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e122" w14:textId="695e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Қызылорда қаласының бюджетін бекіту туралы" Қызылорда қалалық мәслихатының 2023 жылғы 20 желтоқсандағы №85-11/2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 қарашадағы № 198-28/1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Қызылорда қалалық мәслихатының 2023 жылғы 20 желтоқсандағы № 85-11/2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80 070 943,5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20 190 746,1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392 983,0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9 527 271,9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49 959 942,5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96 723 199,5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1 298 905,5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2 451 162,0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1 152 256,5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2 451 475,0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2 451 475,0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-20 616 106,6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–20 402 636,5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21 206 463,0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8 775 431,9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7 971 605,4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Жергілікті атқарушы органының резерві 593 981,0 мың теңге сомасында бекітілсін.".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№198-28/1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85-11/2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80 070 943,5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12 102 363,6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9 527 271,9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49 959 942,5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49 953 975,3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96 723 199,5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35 381 630,3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7 146 968,8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7 146 968,8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16 428 294,3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16 428 294,3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- 20 616 106,6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