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a100" w14:textId="f8aa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№108-12/17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186-25/8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№108-12/17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Қосшыңырау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140 568,8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14 331,8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142 002,3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- 1433,5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1433,5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№186-25/8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№108-12/17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