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e7e1" w14:textId="641e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Қарауылтөбе ауылдық округінің бюджетін бекіту туралы" Қызылорда қалалық мәслихатының 2023 жылғы 22 желтоқсандағы №106-12/15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184-25/6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Қарауылтөбе ауылдық округінің бюджетін бекіту туралы" Қызылорда қалалық мәслихатының 2023 жылғы 22 желтоқсандағы № 106-12/15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Қарауылтөбе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172 570,0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11 764,3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160 457,0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172 807,5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237,5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№184-25/6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№106-12/15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