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3f5" w14:textId="9e0a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Қызылжарма ауылдық округінің бюджетін бекіту туралы" Қызылорда қалалық мәслихатының 2023 жылғы 22 желтоқсандағы №105-12/14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тамыздағы № 183-25/5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Қызылжарма ауылдық округінің бюджетін бекіту туралы" Қызылорда қалалық мәслихатының 2023 жылғы 22 желтоқсандағы №105-12/14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Қызылжарма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916 252,4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30 595,9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885 656,5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919 895,1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3642,7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3642,7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№183-25/5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№105-12/14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