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981bb" w14:textId="ff981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Ақсуат ауылдық округінің бюджетін бекіту туралы" Қызылорда қалалық мәслихатының 2023 жылғы 22 желтоқсандағы №104-12/13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2024 жылғы 13 тамыздағы № 182-25/4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Ақсуат ауылдық округінің бюджетін бекіту туралы" Қызылорда қалалық мәслихатының 2023 жылғы 22 желтоқсандағы №104-12/13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Ақсуат ауылдық округінің бюджеті 1,2,3- қосымшаға сәйкес, оның ішінде 2024 жылға мынадай көлемде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1 025 374,8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43 830,8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981 544,0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1 044 027,2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-0;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сальдо-0, оның ішінде;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- 0;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-18 652,4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қаржыландыру(профицитті пайдалану) – 18 652,4 мың теңге 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- 0;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өтеу- 0;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18 652,4 мың теңге.".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Құттықожаев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13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№182-25/4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№104-12/13 шешіміне 1-қосымша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Ақсуат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1 025 374,8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43 830.8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10 956,3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10 956,3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32 792.5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ішкі салықтар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981 544,0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981 544,0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981 544,0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877 784,0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103 555,0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1 044 027,2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58 302,1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58 302,1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58 302,1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52 071,1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35 286,9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15 193,5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– сауықтыру және спорттық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690 904,0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690 904,0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690 904,0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194 923,4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194 923,4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194 923,4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190 784.0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 толық пайдаланылмаған )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 толық пайдаланылмаған )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-18 652,4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24 081,4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24 081,4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5 429,0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