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8df5" w14:textId="5048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Тасбөгет кентінің бюджетін бекіту туралы" Қызылорда қалалық мәслихатының 2023 жылғы 22 желтоқсандағы №101-12/10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179-25/1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Тасбөгет кентінің бюджетін бекіту туралы" Қызылорда қалалық мәслихатының 2023 жылғы 22 желтоқсандағы №101-12/10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Тасбөгет кентінің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542106,2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123201,2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11865,6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405949,4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–560686,8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-18580,6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18580,6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18580,6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тамыздағы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№179-25/1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№101-12/10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Тасбөгет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