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3ee6" w14:textId="d643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қоғамдастық жиналысының регламентін бекіту туралы" Қызылорда қалалық мәслихатының 2018 жылғы 8 маусымдағы №161-26/8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31 шідедегі №175-23/3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қоғамдастық жиналысының регламентін бекіту туралы" Қызылорда қалалық мәслихатының 2018 жылғы 8 маусымдағы №161-26/8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№6345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 өзгермейді, орыс тіліндегі мәтінге өзгеріс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