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d7a5" w14:textId="9bed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Қызылорда қаласының бюджетін бекіту туралы" Қызылорда қалалық мәслихатының 2023 жылғы 20 желтоқсандағы №85-11/2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31 шілдедегі № 173-23/1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Қызылорда қаласының бюджетін бекіту туралы" Қызылорда қалалық мәслихатының 2023 жылғы 20 желтоқсандағы № 85-11/2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76 745 637,3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19 977 276,0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472 731,0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9 527 271,9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46 768 358,4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93 397 893,3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1 298 905,5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2 451 162,0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1 152 256,5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2 451 475,0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2 451 475,0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-20 402 636,5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–20 402 636,5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21 206 463,0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7 971 605,4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атқарушы органының резерві 593 981,0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№173-23/1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76 745 637,3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46 762 391,2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46 762 391,2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