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0229" w14:textId="0810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Қызылорда қаласының бюджетін бекіту туралы" Қызылорда қалалық мәслихатының 2023 жылғы 20 желтоқсандағы № 85-11/2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31 мамырдағы № 157-21/1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Қызылорда қалалық мәслихатының 2023 жылғы 20 желтоқсандағы № 85-11/2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қалалық бюджет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65 899 176,8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14 977 276,0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472 731,0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7 249 045,8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43 200 124,0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79 548 659,0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1 301 679,3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2 451 162,0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1 149 482,7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2 451 475,0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2 451 475,0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-17 402 636,5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–17 402 636,5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18 206 463,0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8 775 431,9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7 971 605,4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Жергілікті атқарушы органының резерві 453 981,0 мың теңге сомасында бекітілсін.".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№157-21/1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85-11/2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65 899 176,8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43 194 156,8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43 194 156,8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7 553 581,9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42 622 285,0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29 848 399,8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28 209 870,6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6 424 833,6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6 552 194,7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5 101 586,8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12 629 094,3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5 635 566,3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-17 402 636,5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