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c499" w14:textId="b69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№109-12/18 шешіміне өзгерістертер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152-19/9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135 343,1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8 326,1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138 161,9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2818,8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№152-19/9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