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6793" w14:textId="40d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 108-12/17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151-19/8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№ 108-12/17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Қосшыңырау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138 203,8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13 021,8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139 637,3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- 1433,5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1433,5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№151-19/8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№108-12/17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