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9d10" w14:textId="be39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Ақсуат ауылдық округінің бюджетін бекіту туралы" Қызылорда қалалық мәслихатының 2023 жылғы 22 желтоқсандағы №104-12/13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19 сәуірдегі № 147-19/4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Ақсуат ауылдық округінің бюджетін бекіту туралы" Қызылорда қалалық мәслихатының 2023 жылғы 22 желтоқсандағы №104-12/13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Ақсуат ауылдық округінің бюджеті 1, 2, 3- қосымшаға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749 780,7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39 770,9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710 009,8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768 433,1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 оның ішінде;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-18 652,4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қаржыландыру(профицитті пайдалану) – 18 652,4 мың теңге 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18 652,4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№147-19/4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№104-12/13 шешіміне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749 780,7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606 249,8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419 369,8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419 369,8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419 369,8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415 465,8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 толық пайдаланылмаған 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 толық пайдаланылмаған )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