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d43d" w14:textId="687d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Тасбөгет кентінің бюджетін бекіту туралы" Қызылорда қалалық мәслихатының 2023 жылғы 22 желтоқсандағы №101-12/10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19 сәуірдегі № 144-19/1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Тасбөгет кентінің бюджетін бекіту туралы" Қызылорда қалалық мәслихатының 2023 жылғы 22 желтоқсандағы №101-12/10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Тасбөгет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421 952,0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–120 066,8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–1 090,0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300 795,2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440 532,6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-18 580,6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18 580,6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18580,6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№144-19/1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№101-12/10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Тасбөгет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