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5066" w14:textId="9ed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Қосшыңырау ауылдық округінің бюджетін бекіту туралы" Қызылорда қалалық мәслихатының 2023 жылғы 22 желтоқсандағы № 108-12/17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131-16/10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Қосшыңырау ауылдық округінің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108-12/17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133 795,0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8 985,0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133736,5 мың теңге,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-58,5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58,5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131-16/10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108-12/17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