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367" w14:textId="54c5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 109-12/18 шешіміне өзгерістертер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129-16/8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109-12/18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132 532,0 мың теңге, оның ішінде: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133 516,3 мың теңге,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-984,3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984,3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984,3 мың теңге."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129-16/8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