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11d5" w14:textId="d811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Қарауылтөбе ауылдық округінің бюджетін бекіту туралы" Қызылорда қалалық мәслихатының 2023 жылғы 22 желтоқсандағы № 106-12/15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23 ақпандағы № 127-16/6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Қарауылтөбе ауылдық округінің бюджетін бекіту туралы" Қызылорда қалалық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106-12/15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168 909,0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8 452,0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160 457,0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169 069,4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160,4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160,4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127-16/6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106-12/15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Қарауылтөбе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пайдаланудан түсетін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кезеңдегі бюджет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