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b908" w14:textId="1c4b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Қызылжарма ауылдық округінің бюджетін бекіту туралы" Қызылорда қалалық мәслихатының 2023 жылғы 22 желтоқсандағы № 105-12/14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23 ақпандағы № 125-16/5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Қызылжарма ауылдық округінің бюджетін бекіту туралы" Қызылорда қалалық мәслихатының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105-12/14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Қызылжарма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757 971,5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26 095,0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730 208,0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761 614,2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-3642,7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3642,7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жолмен толықтырылсын: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 3642,7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125-16/5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105-12/14 шешіміне 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Қызылжарма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төленетін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мекендердің әлеуметтік-инженерлік инфрақұрылымы бойынша іс-шараларды жүзеге асыру.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