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be20" w14:textId="76c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Ақсуат ауылдық округінің бюджетін бекіту туралы" Қызылорда қалалық мәслихатының 2023 жылғы 22 желтоқсандағы № 104-12/13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124-16/4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Ақсуат ауылдық округінің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104-12/13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322 706,0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294 544,0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341 357,2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-18 651,2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18651,2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18651,3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124-16/4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104-12/13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