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2ba1" w14:textId="da42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Ақжарма ауылдық округінің бюджетін бекіту туралы" Қызылорда қалалық мәслихатының 2023 жылғы 22 желтоқсандағы № 103-12/12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123-16/3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Ақжарма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103-12/12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152 278,0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145 064,0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155 458,0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3 180,0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3 180,0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123-16/3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103-12/12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 ,кенттердің,ауылдық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