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ec1c" w14:textId="3e0e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Қызылорда қаласының бюджетін бекіту туралы" Қызылорда қалалық мәслихатының 2023 жылғы 20 желтоқсандағы № 85-11/2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14 ақпандағы № 116-15/1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Қызылорда қаласының бюджетін бекіту туралы" Қызылорда қалалық мәслихатының 2023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85-11/2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60 205 187,8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12 974 776,0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472 731,0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8 266 311,0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38 491 369,8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58 878 215,5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3 518 944,5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3 651 162,0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132 217,5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168 150,0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168 150,0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-2 360 122,2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–2 360 122,2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3 651 162,0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8 775 431,9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7 484 392,1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 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Жергілікті атқарушы органының резерві 434 276,0 мың теңге сомасында бекітілсін.".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Әбдіқалықов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116-15/1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85-11/2 шешіміне 1-қосымша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60 205 187,8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38 491 369,8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38 485 404,9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38 485 404,9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58 878 215,5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2 629 099,2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7 491 163,8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1 618 664,8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1 618 664,8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26 573 433,8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13 262 033,2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12 179 140,7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6 249 414,7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8 199 924,2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4 420 013,8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4 339 426,8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3 779 910,4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3 779 910,4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3 198 136,4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8 133 496,2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6 115 007,2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6 115 007,2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1 182 516,2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8 994 627,4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8 994 627,4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8 994 627,4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-2 360 122,2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7 484 392,1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7 484 392,1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487 213,3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