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e9a73" w14:textId="0ee9a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"2024-2026 жылдарға арналған облыстық бюджет туралы" Қызылорда облыстық мәслихатының 2023 жылғы 13 желтоқсандағы № 63 шешіміне өзгерістер енгізу туралы</w:t>
      </w:r>
    </w:p>
    <w:p>
      <w:pPr>
        <w:spacing w:after="0"/>
        <w:ind w:left="0"/>
        <w:jc w:val="both"/>
      </w:pPr>
      <w:r>
        <w:rPr>
          <w:rFonts w:ascii="Times New Roman"/>
          <w:b w:val="false"/>
          <w:i w:val="false"/>
          <w:color w:val="000000"/>
          <w:sz w:val="28"/>
        </w:rPr>
        <w:t>Қызылорда облыстық мәслихатының 2024 жылғы 9 желтоқсандағы № 129 шешімі</w:t>
      </w:r>
    </w:p>
    <w:p>
      <w:pPr>
        <w:spacing w:after="0"/>
        <w:ind w:left="0"/>
        <w:jc w:val="both"/>
      </w:pPr>
      <w:bookmarkStart w:name="z4" w:id="0"/>
      <w:r>
        <w:rPr>
          <w:rFonts w:ascii="Times New Roman"/>
          <w:b w:val="false"/>
          <w:i w:val="false"/>
          <w:color w:val="000000"/>
          <w:sz w:val="28"/>
        </w:rPr>
        <w:t>
      Қызылорда облыстық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"2024-2026 жылдарға арналған облыстық бюджет туралы" Қызылорда облыстық мәслихатының 2023 жылғы 13 желтоқсандағы № 63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"1. 2024-2026 жылдарға арналған облыстық бюджет тиісінше 1, 2 және 3-қосымшаларға сәйкес, оның ішінде 2024 жылға мынадай көлемдерде бекітілсін:</w:t>
      </w:r>
    </w:p>
    <w:bookmarkEnd w:id="2"/>
    <w:bookmarkStart w:name="z8" w:id="3"/>
    <w:p>
      <w:pPr>
        <w:spacing w:after="0"/>
        <w:ind w:left="0"/>
        <w:jc w:val="both"/>
      </w:pPr>
      <w:r>
        <w:rPr>
          <w:rFonts w:ascii="Times New Roman"/>
          <w:b w:val="false"/>
          <w:i w:val="false"/>
          <w:color w:val="000000"/>
          <w:sz w:val="28"/>
        </w:rPr>
        <w:t>
      1) кірістер – 622 163 571,6 мың теңге, оның ішінде:</w:t>
      </w:r>
    </w:p>
    <w:bookmarkEnd w:id="3"/>
    <w:bookmarkStart w:name="z9" w:id="4"/>
    <w:p>
      <w:pPr>
        <w:spacing w:after="0"/>
        <w:ind w:left="0"/>
        <w:jc w:val="both"/>
      </w:pPr>
      <w:r>
        <w:rPr>
          <w:rFonts w:ascii="Times New Roman"/>
          <w:b w:val="false"/>
          <w:i w:val="false"/>
          <w:color w:val="000000"/>
          <w:sz w:val="28"/>
        </w:rPr>
        <w:t>
      салықтық түсімдер – 57 014 982,7 мың теңге;</w:t>
      </w:r>
    </w:p>
    <w:bookmarkEnd w:id="4"/>
    <w:bookmarkStart w:name="z10" w:id="5"/>
    <w:p>
      <w:pPr>
        <w:spacing w:after="0"/>
        <w:ind w:left="0"/>
        <w:jc w:val="both"/>
      </w:pPr>
      <w:r>
        <w:rPr>
          <w:rFonts w:ascii="Times New Roman"/>
          <w:b w:val="false"/>
          <w:i w:val="false"/>
          <w:color w:val="000000"/>
          <w:sz w:val="28"/>
        </w:rPr>
        <w:t>
      салықтық емес түсімдер – 31 987 321,1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55 179,0 мың теңге;</w:t>
      </w:r>
    </w:p>
    <w:bookmarkEnd w:id="6"/>
    <w:bookmarkStart w:name="z12" w:id="7"/>
    <w:p>
      <w:pPr>
        <w:spacing w:after="0"/>
        <w:ind w:left="0"/>
        <w:jc w:val="both"/>
      </w:pPr>
      <w:r>
        <w:rPr>
          <w:rFonts w:ascii="Times New Roman"/>
          <w:b w:val="false"/>
          <w:i w:val="false"/>
          <w:color w:val="000000"/>
          <w:sz w:val="28"/>
        </w:rPr>
        <w:t>
      трансферттер түсімі – 533 106 088,8 мың теңге;</w:t>
      </w:r>
    </w:p>
    <w:bookmarkEnd w:id="7"/>
    <w:bookmarkStart w:name="z13" w:id="8"/>
    <w:p>
      <w:pPr>
        <w:spacing w:after="0"/>
        <w:ind w:left="0"/>
        <w:jc w:val="both"/>
      </w:pPr>
      <w:r>
        <w:rPr>
          <w:rFonts w:ascii="Times New Roman"/>
          <w:b w:val="false"/>
          <w:i w:val="false"/>
          <w:color w:val="000000"/>
          <w:sz w:val="28"/>
        </w:rPr>
        <w:t>
      2) шығындар – 623 172 700,8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38 789 190,4 мың теңге;</w:t>
      </w:r>
    </w:p>
    <w:bookmarkEnd w:id="9"/>
    <w:bookmarkStart w:name="z15" w:id="10"/>
    <w:p>
      <w:pPr>
        <w:spacing w:after="0"/>
        <w:ind w:left="0"/>
        <w:jc w:val="both"/>
      </w:pPr>
      <w:r>
        <w:rPr>
          <w:rFonts w:ascii="Times New Roman"/>
          <w:b w:val="false"/>
          <w:i w:val="false"/>
          <w:color w:val="000000"/>
          <w:sz w:val="28"/>
        </w:rPr>
        <w:t>
      бюджеттік кредиттер – 51 610 382,5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12 821 192,1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3 624 611,2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3 624 611,2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w:t>
      </w:r>
    </w:p>
    <w:bookmarkEnd w:id="14"/>
    <w:bookmarkStart w:name="z20" w:id="15"/>
    <w:p>
      <w:pPr>
        <w:spacing w:after="0"/>
        <w:ind w:left="0"/>
        <w:jc w:val="both"/>
      </w:pPr>
      <w:r>
        <w:rPr>
          <w:rFonts w:ascii="Times New Roman"/>
          <w:b w:val="false"/>
          <w:i w:val="false"/>
          <w:color w:val="000000"/>
          <w:sz w:val="28"/>
        </w:rPr>
        <w:t>
      5) бюджет тапшылығы (профициті) – -43 422 930,8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43 422 930,8 мың теңге.";</w:t>
      </w:r>
    </w:p>
    <w:bookmarkEnd w:id="16"/>
    <w:bookmarkStart w:name="z22" w:id="17"/>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7"/>
    <w:bookmarkStart w:name="z23" w:id="18"/>
    <w:p>
      <w:pPr>
        <w:spacing w:after="0"/>
        <w:ind w:left="0"/>
        <w:jc w:val="both"/>
      </w:pPr>
      <w:r>
        <w:rPr>
          <w:rFonts w:ascii="Times New Roman"/>
          <w:b w:val="false"/>
          <w:i w:val="false"/>
          <w:color w:val="000000"/>
          <w:sz w:val="28"/>
        </w:rPr>
        <w:t>
      2. Осы шешім 2024 жылғы 1 қаңтардан бастап қолданысқа енгізіледі.</w:t>
      </w:r>
    </w:p>
    <w:bookmarkEnd w:id="1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Қызылорда облыстық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Тлеумбетов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облыстық мәслихатының</w:t>
            </w:r>
            <w:r>
              <w:br/>
            </w:r>
            <w:r>
              <w:rPr>
                <w:rFonts w:ascii="Times New Roman"/>
                <w:b w:val="false"/>
                <w:i w:val="false"/>
                <w:color w:val="000000"/>
                <w:sz w:val="20"/>
              </w:rPr>
              <w:t>2024 жылғы "9" желтоқсандағы</w:t>
            </w:r>
            <w:r>
              <w:br/>
            </w:r>
            <w:r>
              <w:rPr>
                <w:rFonts w:ascii="Times New Roman"/>
                <w:b w:val="false"/>
                <w:i w:val="false"/>
                <w:color w:val="000000"/>
                <w:sz w:val="20"/>
              </w:rPr>
              <w:t>№ 129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облыстық мәслихатының</w:t>
            </w:r>
            <w:r>
              <w:br/>
            </w:r>
            <w:r>
              <w:rPr>
                <w:rFonts w:ascii="Times New Roman"/>
                <w:b w:val="false"/>
                <w:i w:val="false"/>
                <w:color w:val="000000"/>
                <w:sz w:val="20"/>
              </w:rPr>
              <w:t>2023 жылғы "13" желтоқсандағы</w:t>
            </w:r>
            <w:r>
              <w:br/>
            </w:r>
            <w:r>
              <w:rPr>
                <w:rFonts w:ascii="Times New Roman"/>
                <w:b w:val="false"/>
                <w:i w:val="false"/>
                <w:color w:val="000000"/>
                <w:sz w:val="20"/>
              </w:rPr>
              <w:t>№ 63 шешіміне 1-қосымша</w:t>
            </w:r>
          </w:p>
        </w:tc>
      </w:tr>
    </w:tbl>
    <w:bookmarkStart w:name="z31" w:id="19"/>
    <w:p>
      <w:pPr>
        <w:spacing w:after="0"/>
        <w:ind w:left="0"/>
        <w:jc w:val="left"/>
      </w:pPr>
      <w:r>
        <w:rPr>
          <w:rFonts w:ascii="Times New Roman"/>
          <w:b/>
          <w:i w:val="false"/>
          <w:color w:val="000000"/>
        </w:rPr>
        <w:t xml:space="preserve"> 2024 жылға арналған облыстық бюджет</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0"/>
          <w:p>
            <w:pPr>
              <w:spacing w:after="20"/>
              <w:ind w:left="20"/>
              <w:jc w:val="both"/>
            </w:pPr>
            <w:r>
              <w:rPr>
                <w:rFonts w:ascii="Times New Roman"/>
                <w:b w:val="false"/>
                <w:i w:val="false"/>
                <w:color w:val="000000"/>
                <w:sz w:val="20"/>
              </w:rPr>
              <w:t xml:space="preserve">
Сомасы, </w:t>
            </w:r>
          </w:p>
          <w:bookmarkEnd w:id="20"/>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622 163 571,6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57 014 982,7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32 170 419,0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32 170 419,0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22 485 322,0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22 485 322,0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2 359 238,7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2 109 238,7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31 987 321,1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1 371 200,8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152 190,5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132 395,7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1 086 614,6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3 240 509,3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Жәбірленушілерге өтемақы қорынан және Білім беру инфрақұрылымын қолдау қорынан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3 240 509,3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27 373 941,7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27 373 941,7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533 106 088,8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20 828 477,8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20 828 477,8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512 277 611,0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512 277 611,0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Шығындар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623 172 700,8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6 844 001,3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186 058,0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185 059,0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4 324 131,0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3 346 196,0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592 829,0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385 106,0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346 625,0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346 625,0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381 568,5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79 963,0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132 571,0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169 034,5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395 167,0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368 313,0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669 325,6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жергілікті бюджетті атқару және коммуналдық меншікті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620 857,6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288 754,0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мемлекеттік сатып алуды басқару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288 754,0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252 372,2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252 372,2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2 668 608,1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1 705 794,1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85 521,0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296 757,0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дайындау және облыстық ауқымдағы аумақтық қорғанысы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241 778,0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861 884,1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208 202,0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956 038,0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556 402,0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399 636,0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және төтенше жағдайлар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14 368 312,1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14 297 053,5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қоғамдық тәртіпті және қауіпсіздікті сақтауды қамтамасыз ету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10 964 353,5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3 332 700,0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71 258,6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объектілерін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71 258,6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306 584 754,3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1 485 877,7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143 254,5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1 176 908,9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165 714,3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261 794 551,6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822 968,9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1 978 125,1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297 153,7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1 826 731,7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3 054 463,7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167 069,8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766 506,4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764 405,9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85 450,3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16 485 011,6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979 776,9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237 764,0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мен жасөспірімдерге қосымша білім беру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4 717 822,0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3 527 078,8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129 497 649,1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330 033,1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Байқоңыр қаласындағы қазақ тілінде білім беру ұйымдарының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4 190 600,7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ата-анасының қамқорлығынсыз қалған баланы (балаларды) асырап алғаны үшін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276 056,0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 және оларда медициналық қызмет көрсетуді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7 532 030,9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ұйымдарда мемлекеттік білім беру тапсырысын іске асыруға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42 758 722,0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41 464 577,0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спорт және туризм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11 262 198,6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10 444 583,7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817 614,9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32 027 420,4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2 247 292,6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5 390 279,0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1 475 917,0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пилоттық ұлттық жобасы шеңберінде бастауыш, негізгі орта және жалпы орта білім беру объектілерін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22 913 931,8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18 981 677,0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11 929 634,7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354 777,6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349 379,0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84 046,7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322 233,8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1 969 939,0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6 669 921,4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медициналық көмегін қамтитын қосымша медициналық көмектің көлемін көрсету, Call-орталықтардың қызметтер көрсетуі және өзге де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453 220,8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684 773,9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қызметті көрсетуді талап ететін медициналық бұйымдар бойынша лизинг төлемдерін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818 665,5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7 052 042,3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7 052 042,3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30 091 378,1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29 352 707,7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251 719,0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707 887,1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2 302 474,4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12 149,1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2 204 609,9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мүгедектігі бар адамдарға, оның ішінде мүгедектігі бар балаларға арнаулы әлеуметтік қызметтер көрсету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мүгедтігі бар балалар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945 114,7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132 977,9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мүгедектігі бар адамдардың құқықтарын қамтамасыз ету және өмір сүру сапасын жақсарту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7 689,2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83 198,2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1 130 756,5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52 743,9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418 262,4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18 272 367,3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1 830 746,1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686 418,6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365 402,0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138 530,0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оқитындармен тәрбиеленушілерді қоғамдық көлікте (таксиден басқа) жеңілдікпен жол жүру түрінде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104 130,0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78 356,6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52 251,8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мүгедектігі бар адамдардың құқытарын қамтамасыз етуге және өмір сүру сапасын жақсарту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52 251,8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40 331 759,6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40 331 759,6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200 441,6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4 143 856,0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7 903 426,5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азаматтардың жекелеген санаттарына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107 983,0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3 028 814,3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Төменгі тұрған бюджеттерге берілетін нысаналы даму трансферттері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24 946 238,2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32 916 304,2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спорт және туризм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15 484,3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2 067 871,4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қоғамдық даму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394 887,5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345 344,3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1 198 882,0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122 432,6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9 369 323,4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185 156,3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4 162 691,2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1 025 295,1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2 009 564,7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433 495,8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560 557,6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547 252,0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445 310,7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спорт және туризм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3 867 674,2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спорт және туризм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137 530,5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142 785,3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3 238 321,7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285 802,7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17 595 950,9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8 753 048,1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8 842 902,8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16 964 334,9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16 964 334,9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1 659 323,0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15 305 011,9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31 406 254,6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7 470 672,4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206 923,0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210 356,9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4 535 952,4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82 297,9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86 253,7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504 983,9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411 921,2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Төменгі тұрған бюджеттерге берілетін нысаналы даму трансферттері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1 422 459,4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4 140 725,3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205 638,3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87 154,0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75 308,0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3 265 530,5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246 608,2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ветеринариялық ұйымдарды материалдық-техникалық жабдықтау үшін, қызметкелердің жеке қорғану заттарын, аспаптарды, құралдарды, техниканы, жабдықтарды және инвентарды орталықтандырып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211 906,3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19 794 856,9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және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354 302,3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179 583,0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940 947,8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178 263,0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таурларын өндірушілерге су жеткізу бойынша көрсетілетін қызметтердің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1 376 673,0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359 182,0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Азық-түлік тауарларының өңірлік тұрақтандыру қорларын қалыптастыру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1 835 182,7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12 074,8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3 090 496,1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3 923 059,6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 шаруашылығы өнімдерінің өнімділігін және сапасын арттыруды, асыл тұқымды мал шаруашылығын дамытуды субсидиялау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3 545 917,0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3 899 855,0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қатынастарын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90 394,0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26 444 338,6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26 444 338,6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262 200,9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7 130 682,4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Төменгі тұрған бюджеттерге берілетін нысаналы даму трансферттері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19 049 970,3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43 538 426,7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43 538 426,7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147 694,3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7 521 254,9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425 206,7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182 969,0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 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3 532 373,8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16 778 302,3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Төменгі тұрған бюджеттерге берілетін нысаналы даму трансферттері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14 950 625,7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8 435 244,7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1 315 188,8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орталығы" мемлекеттік мекемесінің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1 315 188,8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140 104,3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69 999,3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70 105,0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1 109 251,2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929 001,2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3 773 946,3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2 859 807,0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840 060,0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Бизнес-идеяларды іске асыру үшін кәсіпкерлік субъектілеріне мемлекеттік гранттар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69 131,0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848 905,0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848 905,0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148 888,0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 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148 888,0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спорт және туризм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312 977,0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312 977,0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бақылау жөніндегі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265 984,1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және еңбек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260 784,1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1 760 415,0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1 760 415,0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1 748 760,0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41 836 891,6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41 836 891,6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40 746 570,0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66 575,5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Заңнаманы өзгертуге байланысты жоғары тұрған бюджеттің шығындарын өтеуге төменгі тұрған бюджеттен ағымдағы нысаналы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24 358,9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916 989,2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38 789 190,4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51 610 382,5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Жастардың кәсіпкерлік бастамашылығына жәрдемдесу үшін бюджеттік кредиттер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35 580 348,5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2 111 297,0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кондоминиум объектілерінің ортақ мүлкіне күрделі жөндеу жүргізуге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2 111 297,0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32 269 051,5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8 450 000,0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сатып алуға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23 819 051,5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"Отбасы банк" тұрғын үй құрылыс жинақ банкі" АҚ-ға бюджеттік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14 030 034,0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10 746 000,0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халқының кірістерін арттыру жөніндегі жобаны ауқымды түрде қолдану үшін ауыл халқына микрокредиттер беруге кредиттер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5 746 000,0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кешендегі инвестициялық жобаларға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3 284 034,0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3 284 034,0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12 821 192,1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12 821 192,1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12 603 290,0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217 902,1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3 624 611,2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3 624 611,2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3 624 611,2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56 640,3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56 640,3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3 264 752,9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3 264 752,9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303 218,0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303 218,0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-43 422 930,8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43 422 930,8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49 069 880,0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49 069 880,0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30 928 549,0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18 141 331,0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11 949 538,6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11 949 538,6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6 204 419,0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5 527 217,5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бөлінген пайдаланылмаған бюджеттік кредиттерді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217 902,1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6 302 589,4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6 302 589,4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6 302 589,4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