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271f" w14:textId="ee8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23 қазандағы № 121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 қосымша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20.05.2025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айғақтар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 (шығару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көріністі жылауықты фиброз (муковисцидоз)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Е84-Е84.9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Ортатізбелі триглициридтері бар мамандандырылған қорек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(Сусын немесе қосымша тамақтануға, сондай-ақ энтералді зонд ретінде қолдануға арналған. 3-жастан жоғары балаларға және ересектерге тағайындалады)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Идиопатикалық және екіншілік өкпе артериясының гипертензиясы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-I27.2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эмболиясы және тромбозы МКБ I74.4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антикоагулянттық дәрілік препараты қолдану мүмкін болмағанда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 (инъекцияға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Ювенильді идиопатиялық артрит (балалардағы)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МКБ-M08.0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Адалимубаб (инъекцияға арналған ерітінді)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 (инфузия үшін ерітінді дайындауға арналған лиофилизат)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Анакинра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Буллезды эпидермолиз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-Q81.0-Q81.9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Таңып-байлау материалдары мамандандырылған қорек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 стенозы IV дәрежесі (балалардағы)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-J36.8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мақсатында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(ингаляцияға арналған суспензия)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шұғыл көмек көрсетуде және түтікше айналасындағы теріні өңдеп тұру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(сыртқа қолдануға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Стерильды бинт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 – йод (сыртқа қолдану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(ерітінді)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Энтеральды тамақтану зонды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Целиакия МКБ -K90.0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ферментопатия кезіндегі алмастырғыш дәрілік препарат.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Панкреатин капсула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сапасын жақсартады және өмір сүру ұзақтығын ұзартады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Глютенсіз, жұмыртқасыз, сүтсіз нан пісіруге арналған ұн қоспасы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Глютенсіз, жұмыртқасыз, сүтсіз нан пісіруге арналған макарон өнімдері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қорек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қабынулық демиелинизациялық полинейропатия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-G61.8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Инфекцияға ағзаның қарсы тұра алу қабілетін қамтамасыз етуге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(тамыр ішіне енгізуге арналған)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Остеопароз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-M80.0-M82.8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Остеопаразоның генерализацияланған нысаны, ауыр ағымы, III, IV дәрежелері, сүйек кемегінің бұзылуы ұлғайған кезінде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(инфузияға арналған ерітінді)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гиперинсулинизм МКБ -E16.1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гормонопатия кезіндегі алмастырғыш препараты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(көктамыр ішіне және 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Көптік миелома МКБ -C90.0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Көптік миелома ауруын емдеу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 (инфузиялық ерітіндіні дайындайтын концентрат)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(капсула)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диабеті 1 типі, ауыр ағымда декомпенсация сатысы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-E10.1-E10.8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Гипергликемиялық жағдайға байланысты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Инсулиндік помпаға арналған резервуар 3 мл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(инсулин помпасына жиынтық)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гетеротоксикалық аллотрансплантациясынан кейінгі жағдай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трансплантациясынан кейінгі қауіп тобына жататын науқастарды цитомегаловирустық инфекцияның алдын алу мақсатында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(препараттың саудалық атауы Гансил немесе Вальцит)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Дюшенн бұлшықет дистрофиясы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Метаболикалық процестерді түзету (ақуыз және май алмасуын қалыпқа келтіру)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(ішке қабылдауға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жеткіліксіздігі, терминалдық сатысы МКБ N 18.0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Перитониальды диализ жасау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Физионил, (перитонеальді диализ ерітіндісі)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материалдары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(өтпелі түтік, қысқыштар,катетр, дренаждық комплект, магистраль жиынтығы, энтеральды тамақтандыруға арналған система)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қорек, өмір сүру ұзақтығын ұзартады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Энтеральды және парентеральды тамақтануға арналған қоспа;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Ванильді хош иісі бар энтеральды тамақтануға арналған мамандандырылған қоспа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МКБ -L40.0-L40.9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ересектер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Ауырлықтың дәрежесіне қарамастан барлық түрлері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салицил қышқылы, жақпа майы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Секукинумаб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және мінез-құлықтық ауытқулары МКБ -Z03.2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есепте тұрмайтындар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жағдайлар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 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Қобалжу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 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Криопирин-ассоциирленген кезеңдік синдромы (CAPS) МКБ –М04.2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 МКБ -M32.0-M32.9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маңызды органдардың зақымдануы терапияға рефрактерлі және қауіпті жағдайларда немесе стандартты иммуносупрессанттарға төзбеушілік/қарсы көрсетілімдер кезінде емдеу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(ерітінді дайындауға арналған концентрат)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Амиотрофиялық бүйірлік склероз МКБ -G12.2-G12.9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Мидағы глюкозаның метаболизм процестерінің қалыпты төмендеуін тудырады, гипоксияға қарсы қорғаныс әсері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(таблетка)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Гепатоцеллюлярлық карцинома МКБ -C22.0-C22.9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(ерітінді дайындауға арналған концентрат)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қуалайтын анги-оневротикалық ісіну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-T78.3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С1-эстеразы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(ерітіндіні дайындауға арналған лиофилизат)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остеопороз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денелерінің сыну қаупін азайтады, сыну қаупі жоғары остеопорозбен ауыратын науқастар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 (инфузиялық ерітіндіні дайындайтын концентрат)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Деносумаб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Нейрофиброматоз 1 типті, плексиформды түрі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Нейрофиброматозды емдеуде ісік жасушаларының өсуін және көбеюін тоқтатуға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склероздың басқа түрлері М34.8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Жұлын бұлшықетінің дистрофиясы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G12.0-G12.9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(ішке қабылдауға арналған ерітінді дайындауға арналған ұнтақ)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 (инъекцияға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 туудың басқа жағдайлары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P07.3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Паливизумаб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(бұлшық ет ішіне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Бронхиальды астма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J45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Омализумаб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 дайындауға арналған лиофилизат)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Невропатиясыз, отбасылық тұқым қуалайтын амилоидоз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Е85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Анакинра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белоктары алмасуының бұзылулары МКБ – Е88.0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қорек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 D69.3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 дайындауға арналған ұнтақ)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Шашыранды беріш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– G35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Офатумумаб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жүйелі бұзылыстары (Такаясу ауруы) МКБ - М31.4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Тоцилизумаб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(инфузияға арналған ерітінді дайындауға арналған концентрат)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алмасуының бұзылуы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- 83.3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(инъекцияға арналған ерітінді)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(Девик ауруы)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 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 (Қатерлі гистоцитоз)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 (ішуге арналған тамшылар)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