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565c" w14:textId="4455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2024 жылғы 3 шілдедегі № 113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 тармақшасына сәйкес Қызылорда облысының әкімдігі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2024-2025 оқу жылына техникалық және кәсіптік білімі бар кадрларды даярлауға арналған мемлекеттік білім беру тапсырысы;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2024-2025 оқу жылына орта білімнен кейінгі білімі бар кадрларды даярлауға арналған мемлекеттік білім беру тапсырысы.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жетекшілік ететін орынбасарына жүктелсін.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 қаулысына 1-қосымша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техникалық және кәсіптік білімі бар кадрларды даярлауға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орындар саны (күндізгі оқу нысаны)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Бастауыш білім беру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Музыкалық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 және негізгі орта білім берудің музыка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Көркем еңбек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Дене тәрбиесі және 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01140600 - Негізгі орта білім берудегі тіл мен әдебиетті оқытудың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01140700 - Информатика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негізгі орта білім берудің информатика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02110500 - Полиграфиялық және орау өндірісінің технологиясы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Аспаптық орындау (аспап 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02150300 - Вокалдық өнер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салу әртісі,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02150400 - Хорды дирижерлау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02150700 - Хореографиялық өнері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ансамблінің әртісі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02151000 - Халықтық көркем шығармашылығы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Көркемөнерпаздар хореографиялық ұжымының жетекшісі, 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04140100 - Маркетинг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05220100 - Экология және табиғатты қорғау қызметі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05220200 - Табиғи ресурстарды қорғау және ұтымды пайдалану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қорғау және пайдалану жөніндегі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05320100 - Геологиялық суретке түсіру, пайдалы қазба кен орындарын іздеу мен барлау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05320200 - Пайдалы қазба кен орындарын іздеу мен барлаудың технологиясы мен техникасы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Есептеу техникасы және ақпараттық желілер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және жүйелік әкімшілендіру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Бағдарламалық қамтамасыз ету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дизайнер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қамтамасыздандыруды құрастырушысы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 жабдықтары (түрлері және салалары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жөніндегі электр слесарі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07130200 - Электрмен қамтамасыз ету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монтаждаушы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07130300 - Жылу электр станцияларының жылу энергетикалық қондырғылары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жабдығы бойынша қараушы-машинисі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07130400 - Жылу техникалық жабдықтар және жылу мен жабдықтау жүйелері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07130700 - Электромеханикалық жабдықтарға техникалық қызмет көрсету, жөндеу және пайдалану (түрлері және салалары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07140300 - Мехатроника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Мехатрондық жүйелерді монтаждаушы-реттеушісі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07140400 - Робототехника және кірістірілетін жүйелер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Робототехникалық жүйелер мен кешендердің монтаждаушы-реттеушісі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Сандық техника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және сандық техникаларға қызмет көрсету және жөндеу жөніндегі 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07140700 - Автоматика, телемеханика және темір жол көлігіндегі қозғалысты басқару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07140900 - Радиотехника, электроника және телекоммуникациялар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жабдықтар мен байланыс арналарын электромонтаждаушы-реттеуші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байланыс жүйелер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Токарлық іс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07160100 - Радиоэлектронды көлік жабдықтарын пайдалану және техникалық қызмет көрсету (көлік түрлері бойынша)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 жабдықтарды пайдалану және жөндеу жөніндегі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Темір жолдың тартқыш жылжымалы құрамын пайдалану,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машинисының көмекшісі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Темір жолдың вагондар мен рефрижераторлы жылжымалы құрамын пайдалану,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жөндеу слесары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 электромеханигі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07160603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07161300 - Автомобиль көлігіне техникалық қызмет көрсету, жөндеу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жөндеу жөніндегі 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жөндеу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07161600 - Ауыл шаруашылығын механикаландыру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жөндеу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тракторист-машинисі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07161700 - Ауыл шаруашылығы техникасын пайдалану,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фермалар мен мал өсіру кешенінің операторы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Сүт және сүт өнімдерін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07210300 - Нан пісіру, макарон және кондитер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07210900 - Балық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теңіз өнімдерін өңдеуші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07211400 - Өсімдік шаруашылығы өнімдерін өндіру және қайта өңдеу технологиясы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Құрылыс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Металл-пластик өнімдерін жасау және монтаждау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07221400 - Жиһаз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жиһаз өндірісінің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07230100 - Тігін өндірісі және киімдерді үлгілеу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конструкторы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07240100 - Пайдалы қазбалардың кен орындарын жер астында өңдеу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тау-кен жұмысшысы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Пайдалы қазбалар кен орындарын ашық қазу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Ғимараттар мен құрылыстарды салу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 және паркет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құрылыс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07320700 - Автомобиль жолдары мен аэродромдар құрылысы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машиналарының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07320800 - Темір жол құрылысы, жол және жол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Техник-жолшы, 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07321100 - Тұрғын үй-коммуналдық шаруашылық объектілерінің инженерлік жүйелерін монтаждау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07321200 - Газбен қамтамасыз ету жабдықтары мен жүйелерін құрастыру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слесарі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07321400 - Гидротехникалық мелиорация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Гидромелиоратор-техник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08110300 - Жеміс-көкөніс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өсіруші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08110500 - Зоотехния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08210100 - Орман шаруашылығы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Техник-орман патологі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09110200 - Ортопедиялық стоматология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09120100 - Емдеу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Мейіргер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09130200 - Акушерлік іс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09160100 - Фармация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09230100 - Әлеуметтік жұмыс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10120100 - Шаштараз өнері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стилисті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10130100 - Қонақ үй бизнесі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10130300 - Тамақтандыруды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Кондитер-безендіруші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10150100 - 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жөніндегі нұсқаушы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Төтенше жағдайда қорғау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10410200 - Темір жол көлігінде тасымалдауды ұйымдастыру және қозғалысты басқару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және 5-ші кластардың темір жолстансасының кезекшісі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10410300 - Автомобиль көлігінде тасымалдауды ұйымдастыру және қозғалысты басқару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 қаулысына 2-қосымша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орта білімнен кейінгі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орындар саны (күндізгі оқу нысаны)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қолданбалы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01130100 - Логопедия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қолданбалы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Мейіргер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қолданбалы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