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cf37" w14:textId="b8bc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 Қызылорда облыстық мәслихатының 2023 жылғы 13 желтоқсандағы № 63 шешіміне өзгерістер мен толықтыру енгізу туралы</w:t>
      </w:r>
    </w:p>
    <w:p>
      <w:pPr>
        <w:spacing w:after="0"/>
        <w:ind w:left="0"/>
        <w:jc w:val="both"/>
      </w:pPr>
      <w:r>
        <w:rPr>
          <w:rFonts w:ascii="Times New Roman"/>
          <w:b w:val="false"/>
          <w:i w:val="false"/>
          <w:color w:val="000000"/>
          <w:sz w:val="28"/>
        </w:rPr>
        <w:t>Қызылорда облыстық мәслихатының 2024 жылғы 22 мамырдағы № 100 шешімі</w:t>
      </w:r>
    </w:p>
    <w:p>
      <w:pPr>
        <w:spacing w:after="0"/>
        <w:ind w:left="0"/>
        <w:jc w:val="both"/>
      </w:pPr>
      <w:bookmarkStart w:name="z4" w:id="0"/>
      <w:r>
        <w:rPr>
          <w:rFonts w:ascii="Times New Roman"/>
          <w:b w:val="false"/>
          <w:i w:val="false"/>
          <w:color w:val="000000"/>
          <w:sz w:val="28"/>
        </w:rPr>
        <w:t>
      Қызылорда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облыстық бюджет туралы" Қызылорда облыстық мәслихатының 2023 жылғы 13 желтоқсандағы № 63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оның ішінде 2024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574 589 743,4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37 911 164,0 мың теңге;</w:t>
      </w:r>
    </w:p>
    <w:bookmarkEnd w:id="3"/>
    <w:bookmarkStart w:name="z10" w:id="4"/>
    <w:p>
      <w:pPr>
        <w:spacing w:after="0"/>
        <w:ind w:left="0"/>
        <w:jc w:val="both"/>
      </w:pPr>
      <w:r>
        <w:rPr>
          <w:rFonts w:ascii="Times New Roman"/>
          <w:b w:val="false"/>
          <w:i w:val="false"/>
          <w:color w:val="000000"/>
          <w:sz w:val="28"/>
        </w:rPr>
        <w:t>
      салықтық емес түсімдер – 2 670 987,3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10 000,0 мың теңге;</w:t>
      </w:r>
    </w:p>
    <w:bookmarkEnd w:id="5"/>
    <w:bookmarkStart w:name="z12" w:id="6"/>
    <w:p>
      <w:pPr>
        <w:spacing w:after="0"/>
        <w:ind w:left="0"/>
        <w:jc w:val="both"/>
      </w:pPr>
      <w:r>
        <w:rPr>
          <w:rFonts w:ascii="Times New Roman"/>
          <w:b w:val="false"/>
          <w:i w:val="false"/>
          <w:color w:val="000000"/>
          <w:sz w:val="28"/>
        </w:rPr>
        <w:t>
      трансферттер түсімі – 533 997 592,1 мың теңге;</w:t>
      </w:r>
    </w:p>
    <w:bookmarkEnd w:id="6"/>
    <w:bookmarkStart w:name="z13" w:id="7"/>
    <w:p>
      <w:pPr>
        <w:spacing w:after="0"/>
        <w:ind w:left="0"/>
        <w:jc w:val="both"/>
      </w:pPr>
      <w:r>
        <w:rPr>
          <w:rFonts w:ascii="Times New Roman"/>
          <w:b w:val="false"/>
          <w:i w:val="false"/>
          <w:color w:val="000000"/>
          <w:sz w:val="28"/>
        </w:rPr>
        <w:t>
      2) шығындар – 579 724 666,7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31 679 820,9 мың теңге;</w:t>
      </w:r>
    </w:p>
    <w:bookmarkEnd w:id="8"/>
    <w:bookmarkStart w:name="z15" w:id="9"/>
    <w:p>
      <w:pPr>
        <w:spacing w:after="0"/>
        <w:ind w:left="0"/>
        <w:jc w:val="both"/>
      </w:pPr>
      <w:r>
        <w:rPr>
          <w:rFonts w:ascii="Times New Roman"/>
          <w:b w:val="false"/>
          <w:i w:val="false"/>
          <w:color w:val="000000"/>
          <w:sz w:val="28"/>
        </w:rPr>
        <w:t>
      бюджеттік кредиттер – 44 320 382,0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12 640 561,1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2 083 175,1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2 083 175,1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-38 897 919,3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38 897 919,3 мың теңге.";</w:t>
      </w:r>
    </w:p>
    <w:bookmarkEnd w:id="15"/>
    <w:bookmarkStart w:name="z22" w:id="16"/>
    <w:p>
      <w:pPr>
        <w:spacing w:after="0"/>
        <w:ind w:left="0"/>
        <w:jc w:val="both"/>
      </w:pPr>
      <w:r>
        <w:rPr>
          <w:rFonts w:ascii="Times New Roman"/>
          <w:b w:val="false"/>
          <w:i w:val="false"/>
          <w:color w:val="000000"/>
          <w:sz w:val="28"/>
        </w:rPr>
        <w:t>
      келесідей мазмұндағы 10-2-тармақпен толықтырылсын:</w:t>
      </w:r>
    </w:p>
    <w:bookmarkEnd w:id="16"/>
    <w:bookmarkStart w:name="z23" w:id="17"/>
    <w:p>
      <w:pPr>
        <w:spacing w:after="0"/>
        <w:ind w:left="0"/>
        <w:jc w:val="both"/>
      </w:pPr>
      <w:r>
        <w:rPr>
          <w:rFonts w:ascii="Times New Roman"/>
          <w:b w:val="false"/>
          <w:i w:val="false"/>
          <w:color w:val="000000"/>
          <w:sz w:val="28"/>
        </w:rPr>
        <w:t>
      "10-2. Мемлекеттік бағдарламаларды іске асыру шеңберінде тұрғын үй құрылысын қаржыландыруға ішкі нарықта айналысқа жіберу үшін 2024 жылға бағалы қағаздар шығару түрінде облыстың жергілікті атқарушы органымен қарыз алуы мақұлдансын.";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5" w:id="18"/>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100 шешіміне қосымша</w:t>
            </w:r>
            <w:r>
              <w:br/>
            </w: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63 шешіміне 1-қосымша</w:t>
            </w:r>
          </w:p>
        </w:tc>
      </w:tr>
    </w:tbl>
    <w:bookmarkStart w:name="z33" w:id="19"/>
    <w:p>
      <w:pPr>
        <w:spacing w:after="0"/>
        <w:ind w:left="0"/>
        <w:jc w:val="left"/>
      </w:pPr>
      <w:r>
        <w:rPr>
          <w:rFonts w:ascii="Times New Roman"/>
          <w:b/>
          <w:i w:val="false"/>
          <w:color w:val="000000"/>
        </w:rPr>
        <w:t xml:space="preserve"> 2024 жылға арналған облыстық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xml:space="preserve">
Сомасы, </w:t>
            </w:r>
          </w:p>
          <w:bookmarkEnd w:id="2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574 589 743,4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37 911 164,0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20 651 810,0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2 670 987,3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533 997 592,1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20 587 686,1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513 409 906,0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513 409 906,0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579 724 666,7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3 483 911,1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2 258 255,6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994 397,6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11 228 984,7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10 401 443,0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305 275 325,6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1 334 556,4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259 883 106,9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1 839 008,0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18 477 774,0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126 918 081,0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6 687 032,9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44 155 022,0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12 097 097,9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11 292 502,3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31 941 332,4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1 476 562,4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3 390 080,2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904 429,7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26 170 260,1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20 799 150,8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11 196 431,7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2 115 924,0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6 033 832,7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28 291 233,3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2 240 775,0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29 138 979,5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29 138 979,5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8 505 689,8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3 162 696,2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12 750 990,8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38 174 080,4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2 058 543,5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1 872 137,4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454 685,4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22 603 103,3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13 521 300,8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3 370 295,0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25 465 553,4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6 659 436,4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14 577 054,4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33 875 259,3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828 341,6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41 704 450,6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31 679 820,9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28 290 348,0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14 030 034,0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12 640 561,1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12 422 659,0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2 083 175,1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1 903 676,8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-38 897 919,3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38 897 919,3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11 725 052,1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6 302 589,4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