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9f90" w14:textId="1bd9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 Қызылорда облыстық мәслихатының 2023 жылғы 13 желтоқсандағы № 63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облыстық мәслихатының 2024 жылғы 5 ақпандағы № 78 шешімі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"2024-2026 жылдарға арналған облыстық бюджет туралы" Қызылорда облыстық мәслихатының 2023 жылғы 13 желтоқсандағы </w:t>
      </w:r>
      <w:r>
        <w:rPr>
          <w:rFonts w:ascii="Times New Roman"/>
          <w:b w:val="false"/>
          <w:i w:val="false"/>
          <w:color w:val="000000"/>
          <w:sz w:val="28"/>
        </w:rPr>
        <w:t>№ 63</w:t>
      </w:r>
      <w:r>
        <w:rPr>
          <w:rFonts w:ascii="Times New Roman"/>
          <w:b w:val="false"/>
          <w:i w:val="false"/>
          <w:color w:val="000000"/>
          <w:sz w:val="28"/>
        </w:rPr>
        <w:t xml:space="preserve"> шешіміне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575 407 720,5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37 911 164,0 мың теңге;</w:t>
      </w:r>
    </w:p>
    <w:bookmarkEnd w:id="4"/>
    <w:bookmarkStart w:name="z10" w:id="5"/>
    <w:p>
      <w:pPr>
        <w:spacing w:after="0"/>
        <w:ind w:left="0"/>
        <w:jc w:val="both"/>
      </w:pPr>
      <w:r>
        <w:rPr>
          <w:rFonts w:ascii="Times New Roman"/>
          <w:b w:val="false"/>
          <w:i w:val="false"/>
          <w:color w:val="000000"/>
          <w:sz w:val="28"/>
        </w:rPr>
        <w:t>
      салықтық емес түсімдер – 2 666 954,0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10 000,0 мың теңге;</w:t>
      </w:r>
    </w:p>
    <w:bookmarkEnd w:id="6"/>
    <w:bookmarkStart w:name="z12" w:id="7"/>
    <w:p>
      <w:pPr>
        <w:spacing w:after="0"/>
        <w:ind w:left="0"/>
        <w:jc w:val="both"/>
      </w:pPr>
      <w:r>
        <w:rPr>
          <w:rFonts w:ascii="Times New Roman"/>
          <w:b w:val="false"/>
          <w:i w:val="false"/>
          <w:color w:val="000000"/>
          <w:sz w:val="28"/>
        </w:rPr>
        <w:t>
      трансферттер түсімі – 534 819 602,5 мың теңге;</w:t>
      </w:r>
    </w:p>
    <w:bookmarkEnd w:id="7"/>
    <w:bookmarkStart w:name="z13" w:id="8"/>
    <w:p>
      <w:pPr>
        <w:spacing w:after="0"/>
        <w:ind w:left="0"/>
        <w:jc w:val="both"/>
      </w:pPr>
      <w:r>
        <w:rPr>
          <w:rFonts w:ascii="Times New Roman"/>
          <w:b w:val="false"/>
          <w:i w:val="false"/>
          <w:color w:val="000000"/>
          <w:sz w:val="28"/>
        </w:rPr>
        <w:t>
      2) шығындар – 580 221 569,3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7 060 189,0 мың теңге;</w:t>
      </w:r>
    </w:p>
    <w:bookmarkEnd w:id="9"/>
    <w:bookmarkStart w:name="z15" w:id="10"/>
    <w:p>
      <w:pPr>
        <w:spacing w:after="0"/>
        <w:ind w:left="0"/>
        <w:jc w:val="both"/>
      </w:pPr>
      <w:r>
        <w:rPr>
          <w:rFonts w:ascii="Times New Roman"/>
          <w:b w:val="false"/>
          <w:i w:val="false"/>
          <w:color w:val="000000"/>
          <w:sz w:val="28"/>
        </w:rPr>
        <w:t>
      бюджеттік кредиттер – 19 482 848,0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12 422 659,0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443 988,0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443 988,0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-12 318 025,8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12 318 025,8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10), 11) тармақшаларымен толықтырылсын:</w:t>
      </w:r>
    </w:p>
    <w:bookmarkStart w:name="z23" w:id="17"/>
    <w:p>
      <w:pPr>
        <w:spacing w:after="0"/>
        <w:ind w:left="0"/>
        <w:jc w:val="both"/>
      </w:pPr>
      <w:r>
        <w:rPr>
          <w:rFonts w:ascii="Times New Roman"/>
          <w:b w:val="false"/>
          <w:i w:val="false"/>
          <w:color w:val="000000"/>
          <w:sz w:val="28"/>
        </w:rPr>
        <w:t>
      "10) абаттандыру;</w:t>
      </w:r>
    </w:p>
    <w:bookmarkEnd w:id="17"/>
    <w:bookmarkStart w:name="z24" w:id="18"/>
    <w:p>
      <w:pPr>
        <w:spacing w:after="0"/>
        <w:ind w:left="0"/>
        <w:jc w:val="both"/>
      </w:pPr>
      <w:r>
        <w:rPr>
          <w:rFonts w:ascii="Times New Roman"/>
          <w:b w:val="false"/>
          <w:i w:val="false"/>
          <w:color w:val="000000"/>
          <w:sz w:val="28"/>
        </w:rPr>
        <w:t>
      11) халықтың әлеуметтік осал топтары үшін коммуналдық тұрғын үй қорынан тұрғын үй сатып алу.";</w:t>
      </w:r>
    </w:p>
    <w:bookmarkEnd w:id="18"/>
    <w:bookmarkStart w:name="z25" w:id="19"/>
    <w:p>
      <w:pPr>
        <w:spacing w:after="0"/>
        <w:ind w:left="0"/>
        <w:jc w:val="both"/>
      </w:pPr>
      <w:r>
        <w:rPr>
          <w:rFonts w:ascii="Times New Roman"/>
          <w:b w:val="false"/>
          <w:i w:val="false"/>
          <w:color w:val="000000"/>
          <w:sz w:val="28"/>
        </w:rPr>
        <w:t>
      мынадай мазмұндағы 10-1 тармақпен толықтырылсын:</w:t>
      </w:r>
    </w:p>
    <w:bookmarkEnd w:id="19"/>
    <w:bookmarkStart w:name="z26" w:id="20"/>
    <w:p>
      <w:pPr>
        <w:spacing w:after="0"/>
        <w:ind w:left="0"/>
        <w:jc w:val="both"/>
      </w:pPr>
      <w:r>
        <w:rPr>
          <w:rFonts w:ascii="Times New Roman"/>
          <w:b w:val="false"/>
          <w:i w:val="false"/>
          <w:color w:val="000000"/>
          <w:sz w:val="28"/>
        </w:rPr>
        <w:t>
      "10-1. Аудандар және Қызылорда қаласы бюджеттерінен облыстық бюджеттен бөлінген, 2023 жылы пайдаланылмаған (түгел пайдаланылмаған) нысаналы трансферттердің түсімдері 549 000,5 мың теңге сомасында көзделсін.";</w:t>
      </w:r>
    </w:p>
    <w:bookmarkEnd w:id="20"/>
    <w:bookmarkStart w:name="z27"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"5" ақпандағы</w:t>
            </w:r>
            <w:r>
              <w:br/>
            </w:r>
            <w:r>
              <w:rPr>
                <w:rFonts w:ascii="Times New Roman"/>
                <w:b w:val="false"/>
                <w:i w:val="false"/>
                <w:color w:val="000000"/>
                <w:sz w:val="20"/>
              </w:rPr>
              <w:t>№ 78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63 шешіміне 1-қосымша</w:t>
            </w:r>
          </w:p>
        </w:tc>
      </w:tr>
    </w:tbl>
    <w:bookmarkStart w:name="z36" w:id="23"/>
    <w:p>
      <w:pPr>
        <w:spacing w:after="0"/>
        <w:ind w:left="0"/>
        <w:jc w:val="left"/>
      </w:pPr>
      <w:r>
        <w:rPr>
          <w:rFonts w:ascii="Times New Roman"/>
          <w:b/>
          <w:i w:val="false"/>
          <w:color w:val="000000"/>
        </w:rPr>
        <w:t xml:space="preserve"> 2024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xml:space="preserve">
Сомасы, </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575 407 720,5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37 911 164,0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534 819 602,5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20 160 352,5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20 160 352,5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514 659 250,0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514 659 250,0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580 221 569,3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5 984 585,1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2 182 315,6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1 790 252,6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13 098 839,7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13 035 382,0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307 831 427,6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1 334 556,4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261 907 517,0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18 512 563,0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126 918 081,0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47 155 087,0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39 363 070,0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30 886 356,2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904 429,7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26 170 260,1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21 853 977,1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11 231 965,1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11 231 965,1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29 036 525,3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28 253 045,3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931 477,3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28 484 990,2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28 484 990,2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7 159 866,3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43 673 369,0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10 043 206,1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1 867 050,4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28 602 526,6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11 765 119,6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25 372 828,2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6 703 141,2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490 590,2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21 165 890,8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21 165 890,8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14 786 855,3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2 266 009,5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3 628 094,5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13 319 778,4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спорта и туризма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40 838 999,3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40 838 999,3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-12 318 025,8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12 318 025,8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11 507 150,0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11 507 150,0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5 683 844,8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5 683 844,8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618 744,6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