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497d" w14:textId="b9f4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№ 334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10 қаңтардағы № 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инспекциясы" мемлекеттік мекемесінің 2023 жылғы 27 желтоқсандағы № 03-06-831 ұсынысына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4539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аумағында карантиндік режимді енгізе отырып белгіленген карантиндік аймақ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аумақ,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 объектілердің түрлері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