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a029" w14:textId="051a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 – 2027 жылдарға арналған қалалық бюджет туралы"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2024 жылғы 20 желтоқсандағы № 24/180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4 337 666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994 365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55 129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92 876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3 195 296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4 517 815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 (профициті) - -180 149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бюджеттің тапшылығын қаржыландыру (профицитін пайдалану) – 180 149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180 149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Приозерск қалалық мәслихатының 04.07.2025 </w:t>
      </w:r>
      <w:r>
        <w:rPr>
          <w:rFonts w:ascii="Times New Roman"/>
          <w:b w:val="false"/>
          <w:i w:val="false"/>
          <w:color w:val="000000"/>
          <w:sz w:val="28"/>
        </w:rPr>
        <w:t>№ 30/232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"Приозерск қаласы экономика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мемлекеттiк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мекемесiнің басшысы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А.С. Шамшатов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желтоқсан 2024 жыл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Приозерск қалалық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30/232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24/180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24/180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инвестициялық жобаларды іске асыруға бағытталған, жергілікті бюджеттік даму бағдарламаларының тізбесі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Приозерск қалалық мәслихатының 04.07.2025 </w:t>
      </w:r>
      <w:r>
        <w:rPr>
          <w:rFonts w:ascii="Times New Roman"/>
          <w:b w:val="false"/>
          <w:i w:val="false"/>
          <w:color w:val="ff0000"/>
          <w:sz w:val="28"/>
        </w:rPr>
        <w:t>№ 30/232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