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8ae7" w14:textId="d548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Шет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мен кенттер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Қарағанды облысы Шет аудандық мәслихатының 2024 жылғы 24 желтоқсандағы № 19/169 шешімі</w:t>
      </w:r>
    </w:p>
    <w:p>
      <w:pPr>
        <w:spacing w:after="0"/>
        <w:ind w:left="0"/>
        <w:jc w:val="both"/>
      </w:pPr>
      <w:bookmarkStart w:name="z4"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2025 жылы Шет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мен кенттер әкімдері аппараттарының мемлекеттік қызметшілеріне, әлеуметтік қолдау шараларын ұсынылсын: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басшылық лауазымдарды атқаратын адамдарды қоспағанда, ауылдық елді мекендерде жұмыс істейтін және тұратын "Б" корпусының мемлекеттік әкімшілік қызметшілеріне ауылдық жерлерде жұмыс істеп, тұратындарға беріледі.</w:t>
      </w:r>
    </w:p>
    <w:bookmarkEnd w:id="6"/>
    <w:bookmarkStart w:name="z11" w:id="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Социал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