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cf4f" w14:textId="9bbc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ауданының ауылдық округтерінің және кенттерінің 2025-2027 жылдарға арналған бюджеттерін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2024 жылғы 24 желтоқсандағы № 19/168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2025 - 2027 жылдарға арналған Ақсу-Аюлы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572760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55982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135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516643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626113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5"/>
    <w:bookmarkStart w:name="z68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53353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Қарағанды облысы Шет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2025 - 2027 жылдарға арналған Ақадыр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828777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87004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740453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858489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2"/>
    <w:bookmarkStart w:name="z68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29712 мың теңге.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Қарағанды облысы Шет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2025 - 2027 жылдарға арналған С.Сейфуллин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87098 мың теңге, оның ішінде: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14949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72149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91968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47"/>
    <w:bookmarkStart w:name="z68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4870 мың теңге.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 жаңа редакцияда - Қарағанды облысы Шет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2025 - 2027 жылдарға арналған Ақжал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84844 мың теңге, оның ішінде: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67075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310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1070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16389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164850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4"/>
    <w:bookmarkStart w:name="z6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80006 мың теңге.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 жаңа редакцияда - Қарағанды облысы Шет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2025 - 2027 жылдарға арналған Мойынты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97477 мың теңге, оның ішінде: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12362 мың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84995 мың теңге;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98295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0"/>
    <w:bookmarkStart w:name="z6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818 мың теңге.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 жаңа редакцияда - Қарағанды облысы Шет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2025 - 2027 жылдарға арналған Акшатау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98814 мың теңге, оның ішінде: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26451 мың теңге;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72363 мың теңге;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103825 мың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95"/>
    <w:bookmarkStart w:name="z69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5011 мың теңге.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 жаңа редакцияда - Қарағанды облысы Шет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2025 - 2027 жылдарға арналған Дәрия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131281 мың теңге, оның ішінде: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2546 мың теңге;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128735 мың теңге;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135116 мың теңге;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0"/>
    <w:bookmarkStart w:name="z69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3835 мың теңге.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7-тармақ жаңа редакцияда - Қарағанды облысы Шет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2025 - 2027 жылдарға арналған Ақшоқы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85835 мың теңге, оның ішінде: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5068 мың теңге;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80767 мың теңге;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86994 мың теңге;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5"/>
    <w:bookmarkStart w:name="z69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1159 мың теңге.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8-тармақ жаңа редакцияда - Қарағанды облысы Шет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2025 - 2027 жылдарға арналған Төменгі Қайрақты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54132 мың теңге, оның ішінде: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2916 мың теңге;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51216 мың теңге;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54706 мың теңге;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40"/>
    <w:bookmarkStart w:name="z69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574 мың теңге.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9-тармақ жаңа редакцияда - Қарағанды облысы Шет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2025 - 2027 жылдарға арналған 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252771 мың теңге, оның ішінде: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6055 мың теңге;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246716 мың теңге;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256715 мың теңге;</w:t>
      </w:r>
    </w:p>
    <w:bookmarkEnd w:id="155"/>
    <w:bookmarkStart w:name="z70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3944 мың теңге.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10-тармақ жаңа редакцияда - Қарағанды облысы Шет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2025 - 2027 жылдарға арналған Өспен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123008 мың теңге, оның ішінде: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7909 мың теңге;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115099 мың теңге;</w:t>
      </w:r>
    </w:p>
    <w:bookmarkEnd w:id="170"/>
    <w:bookmarkStart w:name="z70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125467 мың теңге;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2459 мың теңге.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11-тармақ жаңа редакцияда - Қарағанды облысы Шет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2025 - 2027 жылдарға арналған Шет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200567 мың теңге, оның ішінде: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12042 мың теңге;</w:t>
      </w:r>
    </w:p>
    <w:bookmarkEnd w:id="185"/>
    <w:bookmarkStart w:name="z7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188525 мың теңге;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205335 мың теңге;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4768 мың теңге.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12-тармақ жаңа редакцияда - Қарағанды облысы Шет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2025 - 2027 жылдарға арналған Ақой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96956 мың теңге, оның ішінде:</w:t>
      </w:r>
    </w:p>
    <w:bookmarkEnd w:id="200"/>
    <w:bookmarkStart w:name="z7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2744 мың теңге;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94212 мың теңге;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97958 мың теңге;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1002 мың теңге.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13-тармақ жаңа редакцияда - Қарағанды облысы Шет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2025 - 2027 жылдарға арналған Батық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15"/>
    <w:bookmarkStart w:name="z70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66936 мың теңге, оның ішінде:</w:t>
      </w:r>
    </w:p>
    <w:bookmarkEnd w:id="216"/>
    <w:bookmarkStart w:name="z2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1769 мың теңге;</w:t>
      </w:r>
    </w:p>
    <w:bookmarkEnd w:id="217"/>
    <w:bookmarkStart w:name="z2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65167 мың теңге;</w:t>
      </w:r>
    </w:p>
    <w:bookmarkEnd w:id="218"/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72614 мың теңге;</w:t>
      </w:r>
    </w:p>
    <w:bookmarkEnd w:id="219"/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20"/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1"/>
    <w:bookmarkStart w:name="z2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2"/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23"/>
    <w:bookmarkStart w:name="z2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4"/>
    <w:bookmarkStart w:name="z24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5"/>
    <w:bookmarkStart w:name="z2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26"/>
    <w:bookmarkStart w:name="z24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27"/>
    <w:bookmarkStart w:name="z24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28"/>
    <w:bookmarkStart w:name="z2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9"/>
    <w:bookmarkStart w:name="z24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5678 мың теңге.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14-тармақ жаңа редакцияда - Қарағанды облысы Шет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2025 - 2027 жылдарға арналған Босаға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31"/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199371 мың теңге, оның ішінде:</w:t>
      </w:r>
    </w:p>
    <w:bookmarkEnd w:id="232"/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8721 мың теңге;</w:t>
      </w:r>
    </w:p>
    <w:bookmarkEnd w:id="233"/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190650 мың теңге;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203332 мың теңге;</w:t>
      </w:r>
    </w:p>
    <w:bookmarkEnd w:id="235"/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36"/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7"/>
    <w:bookmarkStart w:name="z2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8"/>
    <w:bookmarkStart w:name="z2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39"/>
    <w:bookmarkStart w:name="z2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0"/>
    <w:bookmarkStart w:name="z26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1"/>
    <w:bookmarkStart w:name="z26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42"/>
    <w:bookmarkStart w:name="z26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43"/>
    <w:bookmarkStart w:name="z26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44"/>
    <w:bookmarkStart w:name="z26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5"/>
    <w:bookmarkStart w:name="z26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3961 мың теңге.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15-тармақ жаңа редакцияда - Қарағанды облысы Шет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2025 - 2027 жылдарға арналған Бұрма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47"/>
    <w:bookmarkStart w:name="z26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56482 мың теңге, оның ішінде:</w:t>
      </w:r>
    </w:p>
    <w:bookmarkEnd w:id="248"/>
    <w:bookmarkStart w:name="z27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4236 мың теңге;</w:t>
      </w:r>
    </w:p>
    <w:bookmarkEnd w:id="249"/>
    <w:bookmarkStart w:name="z27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52246 мың теңге;</w:t>
      </w:r>
    </w:p>
    <w:bookmarkEnd w:id="250"/>
    <w:bookmarkStart w:name="z27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61036 мың теңге;</w:t>
      </w:r>
    </w:p>
    <w:bookmarkEnd w:id="251"/>
    <w:bookmarkStart w:name="z27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52"/>
    <w:bookmarkStart w:name="z27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3"/>
    <w:bookmarkStart w:name="z27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4"/>
    <w:bookmarkStart w:name="z27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55"/>
    <w:bookmarkStart w:name="z27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6"/>
    <w:bookmarkStart w:name="z27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7"/>
    <w:bookmarkStart w:name="z27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58"/>
    <w:bookmarkStart w:name="z28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59"/>
    <w:bookmarkStart w:name="z28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60"/>
    <w:bookmarkStart w:name="z28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1"/>
    <w:bookmarkStart w:name="z71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4554 мың теңге.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16-тармақ жаңа редакцияда - Қарағанды облысы Шет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2025 - 2027 жылдарға арналған Кәрім Мыңбаев атындағы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63"/>
    <w:bookmarkStart w:name="z28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59998 мың теңге, оның ішінде:</w:t>
      </w:r>
    </w:p>
    <w:bookmarkEnd w:id="264"/>
    <w:bookmarkStart w:name="z28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5423 мың теңге;</w:t>
      </w:r>
    </w:p>
    <w:bookmarkEnd w:id="265"/>
    <w:bookmarkStart w:name="z28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54575 мың теңге;</w:t>
      </w:r>
    </w:p>
    <w:bookmarkEnd w:id="266"/>
    <w:bookmarkStart w:name="z28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62536 мың теңге;</w:t>
      </w:r>
    </w:p>
    <w:bookmarkEnd w:id="267"/>
    <w:bookmarkStart w:name="z29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8"/>
    <w:bookmarkStart w:name="z29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9"/>
    <w:bookmarkStart w:name="z29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0"/>
    <w:bookmarkStart w:name="z29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71"/>
    <w:bookmarkStart w:name="z29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2"/>
    <w:bookmarkStart w:name="z29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73"/>
    <w:bookmarkStart w:name="z29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74"/>
    <w:bookmarkStart w:name="z29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75"/>
    <w:bookmarkStart w:name="z29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76"/>
    <w:bookmarkStart w:name="z71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7"/>
    <w:bookmarkStart w:name="z30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2538 мың теңге.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17-тармақ жаңа редакцияда - Қарағанды облысы Шет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2025 - 2027 жылдарға арналған Кеншоқы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79"/>
    <w:bookmarkStart w:name="z30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257017 мың теңге, оның ішінде:</w:t>
      </w:r>
    </w:p>
    <w:bookmarkEnd w:id="280"/>
    <w:bookmarkStart w:name="z30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7920 мың теңге;</w:t>
      </w:r>
    </w:p>
    <w:bookmarkEnd w:id="281"/>
    <w:bookmarkStart w:name="z30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249097 мың теңге;</w:t>
      </w:r>
    </w:p>
    <w:bookmarkEnd w:id="282"/>
    <w:bookmarkStart w:name="z30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261415 мың теңге;</w:t>
      </w:r>
    </w:p>
    <w:bookmarkEnd w:id="283"/>
    <w:bookmarkStart w:name="z30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84"/>
    <w:bookmarkStart w:name="z30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5"/>
    <w:bookmarkStart w:name="z30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6"/>
    <w:bookmarkStart w:name="z31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87"/>
    <w:bookmarkStart w:name="z31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8"/>
    <w:bookmarkStart w:name="z31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9"/>
    <w:bookmarkStart w:name="z31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90"/>
    <w:bookmarkStart w:name="z31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91"/>
    <w:bookmarkStart w:name="z71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92"/>
    <w:bookmarkStart w:name="z31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93"/>
    <w:bookmarkStart w:name="z31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4398 мың теңге.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18-тармақ жаңа редакцияда - Қарағанды облысы Шет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2025 - 2027 жылдарға арналған Киікті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95"/>
    <w:bookmarkStart w:name="z32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101015 мың теңге, оның ішінде:</w:t>
      </w:r>
    </w:p>
    <w:bookmarkEnd w:id="296"/>
    <w:bookmarkStart w:name="z32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5203 мың теңге;</w:t>
      </w:r>
    </w:p>
    <w:bookmarkEnd w:id="297"/>
    <w:bookmarkStart w:name="z32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95812 мың теңге;</w:t>
      </w:r>
    </w:p>
    <w:bookmarkEnd w:id="298"/>
    <w:bookmarkStart w:name="z32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103326 мың теңге;</w:t>
      </w:r>
    </w:p>
    <w:bookmarkEnd w:id="299"/>
    <w:bookmarkStart w:name="z32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00"/>
    <w:bookmarkStart w:name="z32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01"/>
    <w:bookmarkStart w:name="z32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2"/>
    <w:bookmarkStart w:name="z32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3"/>
    <w:bookmarkStart w:name="z32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4"/>
    <w:bookmarkStart w:name="z32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5"/>
    <w:bookmarkStart w:name="z33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06"/>
    <w:bookmarkStart w:name="z71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07"/>
    <w:bookmarkStart w:name="z33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08"/>
    <w:bookmarkStart w:name="z33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9"/>
    <w:bookmarkStart w:name="z33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2311 мың теңге.</w:t>
      </w:r>
    </w:p>
    <w:bookmarkEnd w:id="3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19-тармақ жаңа редакцияда - Қарағанды облысы Шет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2025 - 2027 жылдарға арналған Көктіңкөлі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60 қосымшаларғ</w:t>
      </w:r>
      <w:r>
        <w:rPr>
          <w:rFonts w:ascii="Times New Roman"/>
          <w:b w:val="false"/>
          <w:i w:val="false"/>
          <w:color w:val="000000"/>
          <w:sz w:val="28"/>
        </w:rPr>
        <w:t>а сәйкес, оның ішінде 2025 жылға келесі көлемдерде бекітілсін:</w:t>
      </w:r>
    </w:p>
    <w:bookmarkEnd w:id="311"/>
    <w:bookmarkStart w:name="z33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63231 мың теңге, оның ішінде:</w:t>
      </w:r>
    </w:p>
    <w:bookmarkEnd w:id="312"/>
    <w:bookmarkStart w:name="z33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17786 мың теңге;</w:t>
      </w:r>
    </w:p>
    <w:bookmarkEnd w:id="313"/>
    <w:bookmarkStart w:name="z33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45445 мың теңге;</w:t>
      </w:r>
    </w:p>
    <w:bookmarkEnd w:id="314"/>
    <w:bookmarkStart w:name="z34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85564 мың теңге;</w:t>
      </w:r>
    </w:p>
    <w:bookmarkEnd w:id="315"/>
    <w:bookmarkStart w:name="z34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16"/>
    <w:bookmarkStart w:name="z34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7"/>
    <w:bookmarkStart w:name="z34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8"/>
    <w:bookmarkStart w:name="z34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19"/>
    <w:bookmarkStart w:name="z34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0"/>
    <w:bookmarkStart w:name="z34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1"/>
    <w:bookmarkStart w:name="z71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22"/>
    <w:bookmarkStart w:name="z34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23"/>
    <w:bookmarkStart w:name="z34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24"/>
    <w:bookmarkStart w:name="z35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5"/>
    <w:bookmarkStart w:name="z35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22333 мың теңге.</w:t>
      </w:r>
    </w:p>
    <w:bookmarkEnd w:id="3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20-тармақ жаңа редакцияда - Қарағанды облысы Шет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2025 - 2027 жылдарға арналған Красная Поляна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27"/>
    <w:bookmarkStart w:name="z35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301266 мың теңге, оның ішінде:</w:t>
      </w:r>
    </w:p>
    <w:bookmarkEnd w:id="328"/>
    <w:bookmarkStart w:name="z35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8712 мың теңге;</w:t>
      </w:r>
    </w:p>
    <w:bookmarkEnd w:id="329"/>
    <w:bookmarkStart w:name="z35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292554 мың теңге;</w:t>
      </w:r>
    </w:p>
    <w:bookmarkEnd w:id="330"/>
    <w:bookmarkStart w:name="z35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304245 мың теңге;</w:t>
      </w:r>
    </w:p>
    <w:bookmarkEnd w:id="331"/>
    <w:bookmarkStart w:name="z35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32"/>
    <w:bookmarkStart w:name="z35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3"/>
    <w:bookmarkStart w:name="z36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4"/>
    <w:bookmarkStart w:name="z36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35"/>
    <w:bookmarkStart w:name="z36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6"/>
    <w:bookmarkStart w:name="z72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7"/>
    <w:bookmarkStart w:name="z36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38"/>
    <w:bookmarkStart w:name="z36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39"/>
    <w:bookmarkStart w:name="z36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40"/>
    <w:bookmarkStart w:name="z36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1"/>
    <w:bookmarkStart w:name="z36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2979 мың теңге.</w:t>
      </w:r>
    </w:p>
    <w:bookmarkEnd w:id="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21-тармақ жаңа редакцияда - Қарағанды облысы Шет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2025 - 2027 жылдарға арналған Нұраталды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43"/>
    <w:bookmarkStart w:name="z37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558581 мың теңге, оның ішінде:</w:t>
      </w:r>
    </w:p>
    <w:bookmarkEnd w:id="344"/>
    <w:bookmarkStart w:name="z37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5155 мың теңге;</w:t>
      </w:r>
    </w:p>
    <w:bookmarkEnd w:id="345"/>
    <w:bookmarkStart w:name="z37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мың теңге;</w:t>
      </w:r>
    </w:p>
    <w:bookmarkEnd w:id="346"/>
    <w:bookmarkStart w:name="z37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553401 мың теңге;</w:t>
      </w:r>
    </w:p>
    <w:bookmarkEnd w:id="347"/>
    <w:bookmarkStart w:name="z37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562407 мың теңге;</w:t>
      </w:r>
    </w:p>
    <w:bookmarkEnd w:id="348"/>
    <w:bookmarkStart w:name="z37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49"/>
    <w:bookmarkStart w:name="z37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50"/>
    <w:bookmarkStart w:name="z37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51"/>
    <w:bookmarkStart w:name="z37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52"/>
    <w:bookmarkStart w:name="z38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3"/>
    <w:bookmarkStart w:name="z38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4"/>
    <w:bookmarkStart w:name="z38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55"/>
    <w:bookmarkStart w:name="z38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56"/>
    <w:bookmarkStart w:name="z38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7"/>
    <w:bookmarkStart w:name="z38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8"/>
    <w:bookmarkStart w:name="z38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3826 мың теңге.</w:t>
      </w:r>
    </w:p>
    <w:bookmarkEnd w:id="3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22-тармақ жаңа редакцияда - Қарағанды облысы Шет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2025 - 2027 жылдарға арналған Ортау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60"/>
    <w:bookmarkStart w:name="z38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89579 мың теңге, оның ішінде:</w:t>
      </w:r>
    </w:p>
    <w:bookmarkEnd w:id="361"/>
    <w:bookmarkStart w:name="z39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–4108 мың теңге;</w:t>
      </w:r>
    </w:p>
    <w:bookmarkEnd w:id="362"/>
    <w:bookmarkStart w:name="z39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85471 мың теңге;</w:t>
      </w:r>
    </w:p>
    <w:bookmarkEnd w:id="363"/>
    <w:bookmarkStart w:name="z39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93220 мың теңге;</w:t>
      </w:r>
    </w:p>
    <w:bookmarkEnd w:id="364"/>
    <w:bookmarkStart w:name="z39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65"/>
    <w:bookmarkStart w:name="z39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66"/>
    <w:bookmarkStart w:name="z72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67"/>
    <w:bookmarkStart w:name="z72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68"/>
    <w:bookmarkStart w:name="z72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69"/>
    <w:bookmarkStart w:name="z72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70"/>
    <w:bookmarkStart w:name="z72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71"/>
    <w:bookmarkStart w:name="z72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72"/>
    <w:bookmarkStart w:name="z73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73"/>
    <w:bookmarkStart w:name="z73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4"/>
    <w:bookmarkStart w:name="z73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3641 мың теңге.</w:t>
      </w:r>
    </w:p>
    <w:bookmarkEnd w:id="3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23-тармақ жаңа редакцияда - Қарағанды облысы Шет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2025 - 2027 жылдарға арналған Тағылы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2026 жылға келесі көлемдерде бекітілсін:</w:t>
      </w:r>
    </w:p>
    <w:bookmarkEnd w:id="376"/>
    <w:bookmarkStart w:name="z73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77256 мың теңге, оның ішінде:</w:t>
      </w:r>
    </w:p>
    <w:bookmarkEnd w:id="377"/>
    <w:bookmarkStart w:name="z73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5427 мың теңге;</w:t>
      </w:r>
    </w:p>
    <w:bookmarkEnd w:id="378"/>
    <w:bookmarkStart w:name="z73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71829 мың теңге;</w:t>
      </w:r>
    </w:p>
    <w:bookmarkEnd w:id="379"/>
    <w:bookmarkStart w:name="z73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81999 мың теңге;</w:t>
      </w:r>
    </w:p>
    <w:bookmarkEnd w:id="380"/>
    <w:bookmarkStart w:name="z73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81"/>
    <w:bookmarkStart w:name="z73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82"/>
    <w:bookmarkStart w:name="z74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83"/>
    <w:bookmarkStart w:name="z74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84"/>
    <w:bookmarkStart w:name="z74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85"/>
    <w:bookmarkStart w:name="z74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86"/>
    <w:bookmarkStart w:name="z74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87"/>
    <w:bookmarkStart w:name="z74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88"/>
    <w:bookmarkStart w:name="z74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89"/>
    <w:bookmarkStart w:name="z74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90"/>
    <w:bookmarkStart w:name="z74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4743 мың теңге.</w:t>
      </w:r>
    </w:p>
    <w:bookmarkEnd w:id="3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24-тармақ жаңа редакцияда - Қарағанды облысы Шет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Осы шешім 2025 жылғы 1 қаңтардан бастап қолданысқа енгізіледі.</w:t>
      </w:r>
    </w:p>
    <w:bookmarkEnd w:id="3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1 қосымша</w:t>
            </w:r>
          </w:p>
        </w:tc>
      </w:tr>
    </w:tbl>
    <w:bookmarkStart w:name="z398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Ақсу-Аюлы ауылдық округінің бюджеті</w:t>
      </w:r>
    </w:p>
    <w:bookmarkEnd w:id="393"/>
    <w:bookmarkStart w:name="z75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Шет аудандық мәслихатының 04.07.2025 </w:t>
      </w:r>
      <w:r>
        <w:rPr>
          <w:rFonts w:ascii="Times New Roman"/>
          <w:b w:val="false"/>
          <w:i w:val="false"/>
          <w:color w:val="ff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2 қосымша</w:t>
            </w:r>
          </w:p>
        </w:tc>
      </w:tr>
    </w:tbl>
    <w:bookmarkStart w:name="z400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Ақсу-Аюлы ауылдық округінің бюджеті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3 қосымша</w:t>
            </w:r>
          </w:p>
        </w:tc>
      </w:tr>
    </w:tbl>
    <w:bookmarkStart w:name="z402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Ақсу-Аюлы ауылдық округінің бюджеті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4 қосымша</w:t>
            </w:r>
          </w:p>
        </w:tc>
      </w:tr>
    </w:tbl>
    <w:bookmarkStart w:name="z404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жылдарға арналған Ақадыр кентінің бюджеті</w:t>
      </w:r>
    </w:p>
    <w:bookmarkEnd w:id="397"/>
    <w:bookmarkStart w:name="z75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Шет аудандық мәслихатының 04.07.2025 </w:t>
      </w:r>
      <w:r>
        <w:rPr>
          <w:rFonts w:ascii="Times New Roman"/>
          <w:b w:val="false"/>
          <w:i w:val="false"/>
          <w:color w:val="ff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5 қосымша</w:t>
            </w:r>
          </w:p>
        </w:tc>
      </w:tr>
    </w:tbl>
    <w:bookmarkStart w:name="z406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жылдарға арналған Ақадыр кентінің бюджеті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6 қосымша</w:t>
            </w:r>
          </w:p>
        </w:tc>
      </w:tr>
    </w:tbl>
    <w:bookmarkStart w:name="z408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жылдарға арналған Ақадыр кентінің бюджеті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7 қосымша</w:t>
            </w:r>
          </w:p>
        </w:tc>
      </w:tr>
    </w:tbl>
    <w:bookmarkStart w:name="z410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С.Сейфуллин кентінің бюджеті</w:t>
      </w:r>
    </w:p>
    <w:bookmarkEnd w:id="401"/>
    <w:bookmarkStart w:name="z75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Шет аудандық мәслихатының 04.07.2025 </w:t>
      </w:r>
      <w:r>
        <w:rPr>
          <w:rFonts w:ascii="Times New Roman"/>
          <w:b w:val="false"/>
          <w:i w:val="false"/>
          <w:color w:val="ff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8 қосымша</w:t>
            </w:r>
          </w:p>
        </w:tc>
      </w:tr>
    </w:tbl>
    <w:bookmarkStart w:name="z412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С.Сейфуллин кентінің бюджеті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9 қосымша</w:t>
            </w:r>
          </w:p>
        </w:tc>
      </w:tr>
    </w:tbl>
    <w:bookmarkStart w:name="z414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С.Сейфуллин кентінің бюджеті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10 қосымша</w:t>
            </w:r>
          </w:p>
        </w:tc>
      </w:tr>
    </w:tbl>
    <w:bookmarkStart w:name="z416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жылдарға арналған Ақжал кентінің бюджеті</w:t>
      </w:r>
    </w:p>
    <w:bookmarkEnd w:id="405"/>
    <w:bookmarkStart w:name="z75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Қарағанды облысы Шет аудандық мәслихатының 04.07.2025 </w:t>
      </w:r>
      <w:r>
        <w:rPr>
          <w:rFonts w:ascii="Times New Roman"/>
          <w:b w:val="false"/>
          <w:i w:val="false"/>
          <w:color w:val="ff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11 қосымша</w:t>
            </w:r>
          </w:p>
        </w:tc>
      </w:tr>
    </w:tbl>
    <w:bookmarkStart w:name="z418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жылдарға арналған Ақжал кентінің бюджеті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12 қосымша</w:t>
            </w:r>
          </w:p>
        </w:tc>
      </w:tr>
    </w:tbl>
    <w:bookmarkStart w:name="z420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жылдарға арналған Ақжал кентінің бюджеті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13 қосымша</w:t>
            </w:r>
          </w:p>
        </w:tc>
      </w:tr>
    </w:tbl>
    <w:bookmarkStart w:name="z422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Мойынты кентінің бюджеті</w:t>
      </w:r>
    </w:p>
    <w:bookmarkEnd w:id="409"/>
    <w:bookmarkStart w:name="z75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Қарағанды облысы Шет аудандық мәслихатының 04.07.2025 </w:t>
      </w:r>
      <w:r>
        <w:rPr>
          <w:rFonts w:ascii="Times New Roman"/>
          <w:b w:val="false"/>
          <w:i w:val="false"/>
          <w:color w:val="ff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14 қосымша</w:t>
            </w:r>
          </w:p>
        </w:tc>
      </w:tr>
    </w:tbl>
    <w:bookmarkStart w:name="z424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Мойынты кентінің бюджеті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15 қосымша</w:t>
            </w:r>
          </w:p>
        </w:tc>
      </w:tr>
    </w:tbl>
    <w:bookmarkStart w:name="z426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Мойынты кентінің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16 қосымша</w:t>
            </w:r>
          </w:p>
        </w:tc>
      </w:tr>
    </w:tbl>
    <w:bookmarkStart w:name="z428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Ақшатау кентінің бюджеті</w:t>
      </w:r>
    </w:p>
    <w:bookmarkEnd w:id="413"/>
    <w:bookmarkStart w:name="z75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Қарағанды облысы Шет аудандық мәслихатының 04.07.2025 </w:t>
      </w:r>
      <w:r>
        <w:rPr>
          <w:rFonts w:ascii="Times New Roman"/>
          <w:b w:val="false"/>
          <w:i w:val="false"/>
          <w:color w:val="ff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17 қосымша</w:t>
            </w:r>
          </w:p>
        </w:tc>
      </w:tr>
    </w:tbl>
    <w:bookmarkStart w:name="z430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Ақшатау кентінің бюджеті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18 қосымша</w:t>
            </w:r>
          </w:p>
        </w:tc>
      </w:tr>
    </w:tbl>
    <w:bookmarkStart w:name="z432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Ақшатау кентінің бюджеті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19 қосымша</w:t>
            </w:r>
          </w:p>
        </w:tc>
      </w:tr>
    </w:tbl>
    <w:bookmarkStart w:name="z434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Дария кентінің бюджеті</w:t>
      </w:r>
    </w:p>
    <w:bookmarkEnd w:id="417"/>
    <w:bookmarkStart w:name="z75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Қарағанды облысы Шет аудандық мәслихатының 04.07.2025 </w:t>
      </w:r>
      <w:r>
        <w:rPr>
          <w:rFonts w:ascii="Times New Roman"/>
          <w:b w:val="false"/>
          <w:i w:val="false"/>
          <w:color w:val="ff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20 қосымша</w:t>
            </w:r>
          </w:p>
        </w:tc>
      </w:tr>
    </w:tbl>
    <w:bookmarkStart w:name="z436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Дария кентінің бюджеті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21 қосымша</w:t>
            </w:r>
          </w:p>
        </w:tc>
      </w:tr>
    </w:tbl>
    <w:bookmarkStart w:name="z438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Дария кентінің бюджеті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22 қосымша</w:t>
            </w:r>
          </w:p>
        </w:tc>
      </w:tr>
    </w:tbl>
    <w:bookmarkStart w:name="z440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Ақшоқы ауылдық округінің бюджеті</w:t>
      </w:r>
    </w:p>
    <w:bookmarkEnd w:id="421"/>
    <w:bookmarkStart w:name="z75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Қарағанды облысы Шет аудандық мәслихатының 04.07.2025 </w:t>
      </w:r>
      <w:r>
        <w:rPr>
          <w:rFonts w:ascii="Times New Roman"/>
          <w:b w:val="false"/>
          <w:i w:val="false"/>
          <w:color w:val="ff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23 қосымша</w:t>
            </w:r>
          </w:p>
        </w:tc>
      </w:tr>
    </w:tbl>
    <w:bookmarkStart w:name="z442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Ақшоқы ауылдық округінің бюджеті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24 қосымша</w:t>
            </w:r>
          </w:p>
        </w:tc>
      </w:tr>
    </w:tbl>
    <w:bookmarkStart w:name="z444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Ақшоқы ауылдық округінің бюджеті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25 қосымша</w:t>
            </w:r>
          </w:p>
        </w:tc>
      </w:tr>
    </w:tbl>
    <w:bookmarkStart w:name="z446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Төменгі Қайрақты ауылдық округінің бюджеті</w:t>
      </w:r>
    </w:p>
    <w:bookmarkEnd w:id="425"/>
    <w:bookmarkStart w:name="z75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Қарағанды облысы Шет аудандық мәслихатының 04.07.2025 </w:t>
      </w:r>
      <w:r>
        <w:rPr>
          <w:rFonts w:ascii="Times New Roman"/>
          <w:b w:val="false"/>
          <w:i w:val="false"/>
          <w:color w:val="ff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26 қосымша</w:t>
            </w:r>
          </w:p>
        </w:tc>
      </w:tr>
    </w:tbl>
    <w:bookmarkStart w:name="z448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Төменгі Қайрақты ауылдық округінің бюджеті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27 қосымша</w:t>
            </w:r>
          </w:p>
        </w:tc>
      </w:tr>
    </w:tbl>
    <w:bookmarkStart w:name="z450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Төменгі Қайрақты ауылдық округінің бюджеті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28 қосымша</w:t>
            </w:r>
          </w:p>
        </w:tc>
      </w:tr>
    </w:tbl>
    <w:bookmarkStart w:name="z452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 ауылдық округінің бюджеті</w:t>
      </w:r>
    </w:p>
    <w:bookmarkEnd w:id="429"/>
    <w:bookmarkStart w:name="z75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Қарағанды облысы Шет аудандық мәслихатының 04.07.2025 </w:t>
      </w:r>
      <w:r>
        <w:rPr>
          <w:rFonts w:ascii="Times New Roman"/>
          <w:b w:val="false"/>
          <w:i w:val="false"/>
          <w:color w:val="ff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29 қосымша</w:t>
            </w:r>
          </w:p>
        </w:tc>
      </w:tr>
    </w:tbl>
    <w:bookmarkStart w:name="z454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Талды ауылдық округінің бюджеті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30 қосымша</w:t>
            </w:r>
          </w:p>
        </w:tc>
      </w:tr>
    </w:tbl>
    <w:bookmarkStart w:name="z456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Талды ауылдық округінің бюджеті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31 қосымша</w:t>
            </w:r>
          </w:p>
        </w:tc>
      </w:tr>
    </w:tbl>
    <w:bookmarkStart w:name="z458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Өспен ауылдық округінің бюджеті</w:t>
      </w:r>
    </w:p>
    <w:bookmarkEnd w:id="433"/>
    <w:bookmarkStart w:name="z76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Қарағанды облысы Шет аудандық мәслихатының 04.07.2025 </w:t>
      </w:r>
      <w:r>
        <w:rPr>
          <w:rFonts w:ascii="Times New Roman"/>
          <w:b w:val="false"/>
          <w:i w:val="false"/>
          <w:color w:val="ff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32 қосымша</w:t>
            </w:r>
          </w:p>
        </w:tc>
      </w:tr>
    </w:tbl>
    <w:bookmarkStart w:name="z460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Өспен ауылдық округінің бюджеті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33 қосымша</w:t>
            </w:r>
          </w:p>
        </w:tc>
      </w:tr>
    </w:tbl>
    <w:bookmarkStart w:name="z462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Өспен ауылдық округінің бюджеті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34 қосымша</w:t>
            </w:r>
          </w:p>
        </w:tc>
      </w:tr>
    </w:tbl>
    <w:bookmarkStart w:name="z464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Шет ауылдық округінің бюджеті</w:t>
      </w:r>
    </w:p>
    <w:bookmarkEnd w:id="437"/>
    <w:bookmarkStart w:name="z76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Қарағанды облысы Шет аудандық мәслихатының 04.07.2025 </w:t>
      </w:r>
      <w:r>
        <w:rPr>
          <w:rFonts w:ascii="Times New Roman"/>
          <w:b w:val="false"/>
          <w:i w:val="false"/>
          <w:color w:val="ff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35 қосымша</w:t>
            </w:r>
          </w:p>
        </w:tc>
      </w:tr>
    </w:tbl>
    <w:bookmarkStart w:name="z466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Шет ауылдық округінің бюджеті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36 қосымша</w:t>
            </w:r>
          </w:p>
        </w:tc>
      </w:tr>
    </w:tbl>
    <w:bookmarkStart w:name="z468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Шет ауылдық округінің бюджеті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37 қосымша</w:t>
            </w:r>
          </w:p>
        </w:tc>
      </w:tr>
    </w:tbl>
    <w:bookmarkStart w:name="z470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Ақой ауылдық окургінің бюджеті</w:t>
      </w:r>
    </w:p>
    <w:bookmarkEnd w:id="441"/>
    <w:bookmarkStart w:name="z76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Қарағанды облысы Шет аудандық мәслихатының 04.07.2025 </w:t>
      </w:r>
      <w:r>
        <w:rPr>
          <w:rFonts w:ascii="Times New Roman"/>
          <w:b w:val="false"/>
          <w:i w:val="false"/>
          <w:color w:val="ff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38 қосымша</w:t>
            </w:r>
          </w:p>
        </w:tc>
      </w:tr>
    </w:tbl>
    <w:bookmarkStart w:name="z472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Ақой ауылдық окургінің бюджеті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39 қосымша</w:t>
            </w:r>
          </w:p>
        </w:tc>
      </w:tr>
    </w:tbl>
    <w:bookmarkStart w:name="z474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Ақой ауылдық окургінің бюджеті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40 қосымша</w:t>
            </w:r>
          </w:p>
        </w:tc>
      </w:tr>
    </w:tbl>
    <w:bookmarkStart w:name="z476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Батық ауылдық округінің бюджеті</w:t>
      </w:r>
    </w:p>
    <w:bookmarkEnd w:id="445"/>
    <w:bookmarkStart w:name="z76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Қарағанды облысы Шет аудандық мәслихатының 04.07.2025 </w:t>
      </w:r>
      <w:r>
        <w:rPr>
          <w:rFonts w:ascii="Times New Roman"/>
          <w:b w:val="false"/>
          <w:i w:val="false"/>
          <w:color w:val="ff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41 қосымша</w:t>
            </w:r>
          </w:p>
        </w:tc>
      </w:tr>
    </w:tbl>
    <w:bookmarkStart w:name="z478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Батық ауылдық округінің бюджеті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42 қосымша</w:t>
            </w:r>
          </w:p>
        </w:tc>
      </w:tr>
    </w:tbl>
    <w:bookmarkStart w:name="z480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Батық ауылдық округінің бюджеті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43 қосымша</w:t>
            </w:r>
          </w:p>
        </w:tc>
      </w:tr>
    </w:tbl>
    <w:bookmarkStart w:name="z482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Босаға ауылдық округінің бюджеті</w:t>
      </w:r>
    </w:p>
    <w:bookmarkEnd w:id="449"/>
    <w:bookmarkStart w:name="z76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Қарағанды облысы Шет аудандық мәслихатының 04.07.2025 </w:t>
      </w:r>
      <w:r>
        <w:rPr>
          <w:rFonts w:ascii="Times New Roman"/>
          <w:b w:val="false"/>
          <w:i w:val="false"/>
          <w:color w:val="ff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І.Кірістер: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44 қосымша</w:t>
            </w:r>
          </w:p>
        </w:tc>
      </w:tr>
    </w:tbl>
    <w:bookmarkStart w:name="z484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Босаға ауылдық округінің бюджеті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І.Кірістер: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45 қосымша</w:t>
            </w:r>
          </w:p>
        </w:tc>
      </w:tr>
    </w:tbl>
    <w:bookmarkStart w:name="z486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Босаға ауылдық округінің бюджеті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І.Кірістер: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46 қосымша</w:t>
            </w:r>
          </w:p>
        </w:tc>
      </w:tr>
    </w:tbl>
    <w:bookmarkStart w:name="z488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Бұрма ауылдық округінің бюджеті</w:t>
      </w:r>
    </w:p>
    <w:bookmarkEnd w:id="453"/>
    <w:bookmarkStart w:name="z76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Қарағанды облысы Шет аудандық мәслихатының 04.07.2025 </w:t>
      </w:r>
      <w:r>
        <w:rPr>
          <w:rFonts w:ascii="Times New Roman"/>
          <w:b w:val="false"/>
          <w:i w:val="false"/>
          <w:color w:val="ff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І.Кірістер: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47 қосымша</w:t>
            </w:r>
          </w:p>
        </w:tc>
      </w:tr>
    </w:tbl>
    <w:bookmarkStart w:name="z490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Бұрма ауылдық округінің бюджеті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48 қосымша</w:t>
            </w:r>
          </w:p>
        </w:tc>
      </w:tr>
    </w:tbl>
    <w:bookmarkStart w:name="z492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Бұрма ауылдық округінің бюджеті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49 қосымша</w:t>
            </w:r>
          </w:p>
        </w:tc>
      </w:tr>
    </w:tbl>
    <w:bookmarkStart w:name="z494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Кәрім Мыңбаев атындағы ауылдық округінің бюджеті</w:t>
      </w:r>
    </w:p>
    <w:bookmarkEnd w:id="457"/>
    <w:bookmarkStart w:name="z76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Қарағанды облысы Шет аудандық мәслихатының 04.07.2025 </w:t>
      </w:r>
      <w:r>
        <w:rPr>
          <w:rFonts w:ascii="Times New Roman"/>
          <w:b w:val="false"/>
          <w:i w:val="false"/>
          <w:color w:val="ff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50 қосымша</w:t>
            </w:r>
          </w:p>
        </w:tc>
      </w:tr>
    </w:tbl>
    <w:bookmarkStart w:name="z496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Кәрім Мыңбаев атындағы ауылдық округінің бюджеті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51 қосымша</w:t>
            </w:r>
          </w:p>
        </w:tc>
      </w:tr>
    </w:tbl>
    <w:bookmarkStart w:name="z498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Кәрім Мыңбаев атындағы ауылдық округінің бюджеті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52 қосымша</w:t>
            </w:r>
          </w:p>
        </w:tc>
      </w:tr>
    </w:tbl>
    <w:bookmarkStart w:name="z500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Кеншоқы ауылдық округінің бюджеті</w:t>
      </w:r>
    </w:p>
    <w:bookmarkEnd w:id="461"/>
    <w:bookmarkStart w:name="z76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Қарағанды облысы Шет аудандық мәслихатының 04.07.2025 </w:t>
      </w:r>
      <w:r>
        <w:rPr>
          <w:rFonts w:ascii="Times New Roman"/>
          <w:b w:val="false"/>
          <w:i w:val="false"/>
          <w:color w:val="ff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53 қосымша</w:t>
            </w:r>
          </w:p>
        </w:tc>
      </w:tr>
    </w:tbl>
    <w:bookmarkStart w:name="z502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Кеншоқы ауылдық округінің бюджеті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54 қосымша</w:t>
            </w:r>
          </w:p>
        </w:tc>
      </w:tr>
    </w:tbl>
    <w:bookmarkStart w:name="z504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Кеншоқы ауылдық округінің бюджеті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55 қосымша</w:t>
            </w:r>
          </w:p>
        </w:tc>
      </w:tr>
    </w:tbl>
    <w:bookmarkStart w:name="z619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Киікті ауылдық округінің бюджеті</w:t>
      </w:r>
    </w:p>
    <w:bookmarkEnd w:id="465"/>
    <w:bookmarkStart w:name="z76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55-қосымшамен толықтырылды – Қарағанды облысы Шет аудандық мәслихатының 18.02.2025 </w:t>
      </w:r>
      <w:r>
        <w:rPr>
          <w:rFonts w:ascii="Times New Roman"/>
          <w:b w:val="false"/>
          <w:i w:val="false"/>
          <w:color w:val="ff0000"/>
          <w:sz w:val="28"/>
        </w:rPr>
        <w:t>№ 20/183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енгізіледі); жаңа редакцияда – Қарағанды облысы Шет аудандық мәслихатының 04.07.2025 </w:t>
      </w:r>
      <w:r>
        <w:rPr>
          <w:rFonts w:ascii="Times New Roman"/>
          <w:b w:val="false"/>
          <w:i w:val="false"/>
          <w:color w:val="ff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56 қосымша</w:t>
            </w:r>
          </w:p>
        </w:tc>
      </w:tr>
    </w:tbl>
    <w:bookmarkStart w:name="z506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Киікті ауылдық округінің бюджеті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57 қосымша</w:t>
            </w:r>
          </w:p>
        </w:tc>
      </w:tr>
    </w:tbl>
    <w:bookmarkStart w:name="z508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Киікті ауылдық округінің бюджеті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58 қосымша</w:t>
            </w:r>
          </w:p>
        </w:tc>
      </w:tr>
    </w:tbl>
    <w:bookmarkStart w:name="z510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Көктіңкөлі ауылдық округінің бюджеті</w:t>
      </w:r>
    </w:p>
    <w:bookmarkEnd w:id="469"/>
    <w:bookmarkStart w:name="z76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58-қосымша жаңа редакцияда - Қарағанды облысы Шет аудандық мәслихатының 04.07.2025 </w:t>
      </w:r>
      <w:r>
        <w:rPr>
          <w:rFonts w:ascii="Times New Roman"/>
          <w:b w:val="false"/>
          <w:i w:val="false"/>
          <w:color w:val="ff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59 қосымша</w:t>
            </w:r>
          </w:p>
        </w:tc>
      </w:tr>
    </w:tbl>
    <w:bookmarkStart w:name="z512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Көктіңкөлі ауылдық округінің бюджеті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60 қосымша</w:t>
            </w:r>
          </w:p>
        </w:tc>
      </w:tr>
    </w:tbl>
    <w:bookmarkStart w:name="z514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Көктіңкөлі ауылдық округінің бюджеті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61 қосымша</w:t>
            </w:r>
          </w:p>
        </w:tc>
      </w:tr>
    </w:tbl>
    <w:bookmarkStart w:name="z516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Красная Поляна ауылдық округінің бюджеті</w:t>
      </w:r>
    </w:p>
    <w:bookmarkEnd w:id="473"/>
    <w:bookmarkStart w:name="z77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61-қосымша жаңа редакцияда - Қарағанды облысы Шет аудандық мәслихатының 04.07.2025 </w:t>
      </w:r>
      <w:r>
        <w:rPr>
          <w:rFonts w:ascii="Times New Roman"/>
          <w:b w:val="false"/>
          <w:i w:val="false"/>
          <w:color w:val="ff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62 қосымша</w:t>
            </w:r>
          </w:p>
        </w:tc>
      </w:tr>
    </w:tbl>
    <w:bookmarkStart w:name="z518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Красная Поляна ауылдық округінің бюджеті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63 қосымша</w:t>
            </w:r>
          </w:p>
        </w:tc>
      </w:tr>
    </w:tbl>
    <w:bookmarkStart w:name="z520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Красная Поляна ауылдық округінің бюджеті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64 қосымша</w:t>
            </w:r>
          </w:p>
        </w:tc>
      </w:tr>
    </w:tbl>
    <w:bookmarkStart w:name="z522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Нұраталды ауылдық округінің бюджеті</w:t>
      </w:r>
    </w:p>
    <w:bookmarkEnd w:id="477"/>
    <w:bookmarkStart w:name="z77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64-қосымша жаңа редакцияда - Қарағанды облысы Шет аудандық мәслихатының 04.07.2025 </w:t>
      </w:r>
      <w:r>
        <w:rPr>
          <w:rFonts w:ascii="Times New Roman"/>
          <w:b w:val="false"/>
          <w:i w:val="false"/>
          <w:color w:val="ff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65 қосымша</w:t>
            </w:r>
          </w:p>
        </w:tc>
      </w:tr>
    </w:tbl>
    <w:bookmarkStart w:name="z524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Нұраталды ауылдық округінің бюджеті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66 қосымша</w:t>
            </w:r>
          </w:p>
        </w:tc>
      </w:tr>
    </w:tbl>
    <w:bookmarkStart w:name="z526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Нұраталды ауылдық округінің бюджеті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67 қосымша</w:t>
            </w:r>
          </w:p>
        </w:tc>
      </w:tr>
    </w:tbl>
    <w:bookmarkStart w:name="z528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Ортау ауылдық округінің бюджеті</w:t>
      </w:r>
    </w:p>
    <w:bookmarkEnd w:id="481"/>
    <w:bookmarkStart w:name="z77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67-қосымша жаңа редакцияда - Қарағанды облысы Шет аудандық мәслихатының 04.07.2025 </w:t>
      </w:r>
      <w:r>
        <w:rPr>
          <w:rFonts w:ascii="Times New Roman"/>
          <w:b w:val="false"/>
          <w:i w:val="false"/>
          <w:color w:val="ff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68 қосымша</w:t>
            </w:r>
          </w:p>
        </w:tc>
      </w:tr>
    </w:tbl>
    <w:bookmarkStart w:name="z530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Ортау ауылдық округінің бюджеті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69 қосымша</w:t>
            </w:r>
          </w:p>
        </w:tc>
      </w:tr>
    </w:tbl>
    <w:bookmarkStart w:name="z532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Ортау ауылдық округінің бюджеті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70 қосымша</w:t>
            </w:r>
          </w:p>
        </w:tc>
      </w:tr>
    </w:tbl>
    <w:bookmarkStart w:name="z534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Тағылы ауылдық округінің бюджеті</w:t>
      </w:r>
    </w:p>
    <w:bookmarkEnd w:id="485"/>
    <w:bookmarkStart w:name="z77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70-қосымша жаңа редакцияда - Қарағанды облысы Шет аудандық мәслихатының 04.07.2025 </w:t>
      </w:r>
      <w:r>
        <w:rPr>
          <w:rFonts w:ascii="Times New Roman"/>
          <w:b w:val="false"/>
          <w:i w:val="false"/>
          <w:color w:val="ff0000"/>
          <w:sz w:val="28"/>
        </w:rPr>
        <w:t>№ 25/223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/ шешіміне 71 қосымша</w:t>
            </w:r>
          </w:p>
        </w:tc>
      </w:tr>
    </w:tbl>
    <w:bookmarkStart w:name="z536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Тағылы ауылдық округінің бюджеті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/ шешіміне 72 қосымша</w:t>
            </w:r>
          </w:p>
        </w:tc>
      </w:tr>
    </w:tbl>
    <w:bookmarkStart w:name="z538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Тағылы ауылдық округінің бюджеті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