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1b1c" w14:textId="f461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24 желтоқсандағы № 19/167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12 939 897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8 284 066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386022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4 262 504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14 200 054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1 260 619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25/222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жариялануға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2025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кент, ауылдық округтер бюджеттеріне 967546 мың теңге сомасында субвенциялар көлемі қарастырылсын.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2025 – 2027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2025 жылға арналған резерві 164831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25/222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жариялануға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2025-2027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