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c4603" w14:textId="14c46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аудандық мәслихатының 2023 жылғы 21 желтоқсандағы "Шет ауданының ауылдық округтерінің және кенттерінің 2024-2026 жылдарға арналған бюджеттерін бекіту туралы" № 7/80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аудандық мәслихатының 2024 жылғы 3 желтоқсандағы № 18/160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мәслихаты ШЕШІМ ҚАБЫЛДАНДЫ: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Шет аудандық мәслихатының "Шет ауданының ауылдық округтерінің және кенттерінің 2024-2026 жылдарға арналған бюджеттерін бекіту туралы" 2023 жылғы 21 желтоқсандағы №7/80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2024 - 2026 жылдарға арналған Ақсу-Аюлы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543815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37944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505736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558366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14551 мың теңге.";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2024 - 2026 жылдарға арналған Ақадыр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943799 мың теңге, 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72008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800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520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870471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948590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4791 мың теңге.";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2024 - 2026 жылдарға арналған С.Сейфуллин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513866 мың теңге, оның ішінде: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11947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501919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518335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4469 мың теңге.";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2024 - 2026 жылдарға арналған Ақжал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46064 мың теңге, оның ішінде: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42192 мың теңге;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310 мың теңге;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1070 мың теңге;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2492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68192 мың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22128 мың теңге.";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2024 - 2026 жылдарға арналған Мойынты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188072 мың теңге, оның ішінде: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10173 мың теңге;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120 мың теңге;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177779 мың теңге;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200804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12732 мың теңге.";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2024 - 2026 жылдарға арналған Акшатау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–76759 мың теңге, оның ішінде: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14042 мың теңге;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5048 мың теңге;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57569 мың теңге;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76759 мың теңге;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2024 - 2026 жылдарға арналған Дәрия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144608 мың теңге, оның ішінде: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1513 мың теңге;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143095 мың теңге;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147263 мың теңге;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2655 мың теңге.";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2024 - 2026 жылдарға арналған Ақшоқы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48945 мың теңге, оның ішінде: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3906 мың теңге;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45039 мың теңге;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51299 мың теңге;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2354 мың теңге.";</w:t>
      </w:r>
    </w:p>
    <w:bookmarkEnd w:id="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2024 - 2026 жылдарға арналған Төменгі Қайрақты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148986 мың теңге, оның ішінде: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2402 мың теңге;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146584 мың теңге;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150343 мың теңге;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1357 мың теңге.";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2024 - 2026 жылдарға арналған Талды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177718 мың теңге, оның ішінде: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3259 мың теңге;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174459 мың теңге;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178667 мың теңге;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62"/>
    <w:bookmarkStart w:name="z1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63"/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949 мың теңге.";</w:t>
      </w:r>
    </w:p>
    <w:bookmarkEnd w:id="1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2024 - 2026 жылдарға арналған Өспен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69"/>
    <w:bookmarkStart w:name="z18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252990 мың теңге, оның ішінде:</w:t>
      </w:r>
    </w:p>
    <w:bookmarkEnd w:id="170"/>
    <w:bookmarkStart w:name="z1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6479 мың теңге;</w:t>
      </w:r>
    </w:p>
    <w:bookmarkEnd w:id="171"/>
    <w:bookmarkStart w:name="z1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246511 мың теңге;</w:t>
      </w:r>
    </w:p>
    <w:bookmarkEnd w:id="172"/>
    <w:bookmarkStart w:name="z1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254803 мың теңге;</w:t>
      </w:r>
    </w:p>
    <w:bookmarkEnd w:id="173"/>
    <w:bookmarkStart w:name="z18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74"/>
    <w:bookmarkStart w:name="z1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5"/>
    <w:bookmarkStart w:name="z1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6"/>
    <w:bookmarkStart w:name="z1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77"/>
    <w:bookmarkStart w:name="z1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8"/>
    <w:bookmarkStart w:name="z19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79"/>
    <w:bookmarkStart w:name="z19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180"/>
    <w:bookmarkStart w:name="z19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81"/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1813 мың теңге.";</w:t>
      </w:r>
    </w:p>
    <w:bookmarkEnd w:id="1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0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2024 - 2026 жылдарға арналған Шет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85"/>
    <w:bookmarkStart w:name="z20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96557 мың теңге, оның ішінде:</w:t>
      </w:r>
    </w:p>
    <w:bookmarkEnd w:id="186"/>
    <w:bookmarkStart w:name="z20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6034 мың теңге;</w:t>
      </w:r>
    </w:p>
    <w:bookmarkEnd w:id="187"/>
    <w:bookmarkStart w:name="z20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90523 мың теңге;</w:t>
      </w:r>
    </w:p>
    <w:bookmarkEnd w:id="188"/>
    <w:bookmarkStart w:name="z20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98765 мың теңге;</w:t>
      </w:r>
    </w:p>
    <w:bookmarkEnd w:id="189"/>
    <w:bookmarkStart w:name="z20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90"/>
    <w:bookmarkStart w:name="z20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91"/>
    <w:bookmarkStart w:name="z20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92"/>
    <w:bookmarkStart w:name="z20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93"/>
    <w:bookmarkStart w:name="z21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4"/>
    <w:bookmarkStart w:name="z21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95"/>
    <w:bookmarkStart w:name="z21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196"/>
    <w:bookmarkStart w:name="z21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97"/>
    <w:bookmarkStart w:name="z21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98"/>
    <w:bookmarkStart w:name="z21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9"/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2208 мың теңге.";</w:t>
      </w:r>
    </w:p>
    <w:bookmarkEnd w:id="2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1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2024 - 2026 жылдарға арналған Ақой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01"/>
    <w:bookmarkStart w:name="z21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27951 мың теңге, оның ішінде:</w:t>
      </w:r>
    </w:p>
    <w:bookmarkEnd w:id="202"/>
    <w:bookmarkStart w:name="z22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2105 мың теңге;</w:t>
      </w:r>
    </w:p>
    <w:bookmarkEnd w:id="203"/>
    <w:bookmarkStart w:name="z22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25846 мың теңге;</w:t>
      </w:r>
    </w:p>
    <w:bookmarkEnd w:id="204"/>
    <w:bookmarkStart w:name="z22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29582 мың теңге;</w:t>
      </w:r>
    </w:p>
    <w:bookmarkEnd w:id="205"/>
    <w:bookmarkStart w:name="z22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06"/>
    <w:bookmarkStart w:name="z22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7"/>
    <w:bookmarkStart w:name="z22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8"/>
    <w:bookmarkStart w:name="z22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09"/>
    <w:bookmarkStart w:name="z22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0"/>
    <w:bookmarkStart w:name="z22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11"/>
    <w:bookmarkStart w:name="z22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212"/>
    <w:bookmarkStart w:name="z23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13"/>
    <w:bookmarkStart w:name="z23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14"/>
    <w:bookmarkStart w:name="z23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15"/>
    <w:bookmarkStart w:name="z23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1631 мың теңге.";</w:t>
      </w:r>
    </w:p>
    <w:bookmarkEnd w:id="2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3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2024 - 2026 жылдарға арналған Батық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42 қосымшаларға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17"/>
    <w:bookmarkStart w:name="z23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74508 мың теңге, оның ішінде:</w:t>
      </w:r>
    </w:p>
    <w:bookmarkEnd w:id="218"/>
    <w:bookmarkStart w:name="z23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828 мың теңге;</w:t>
      </w:r>
    </w:p>
    <w:bookmarkEnd w:id="219"/>
    <w:bookmarkStart w:name="z23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73680 мың теңге;</w:t>
      </w:r>
    </w:p>
    <w:bookmarkEnd w:id="220"/>
    <w:bookmarkStart w:name="z23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74747 мың теңге;</w:t>
      </w:r>
    </w:p>
    <w:bookmarkEnd w:id="221"/>
    <w:bookmarkStart w:name="z24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22"/>
    <w:bookmarkStart w:name="z24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3"/>
    <w:bookmarkStart w:name="z24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4"/>
    <w:bookmarkStart w:name="z24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25"/>
    <w:bookmarkStart w:name="z24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6"/>
    <w:bookmarkStart w:name="z24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27"/>
    <w:bookmarkStart w:name="z24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228"/>
    <w:bookmarkStart w:name="z24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29"/>
    <w:bookmarkStart w:name="z24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30"/>
    <w:bookmarkStart w:name="z24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31"/>
    <w:bookmarkStart w:name="z25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239 мың теңге.";</w:t>
      </w:r>
    </w:p>
    <w:bookmarkEnd w:id="2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5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2024 - 2026 жылдарға арналған Босаға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33"/>
    <w:bookmarkStart w:name="z25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168526 мың теңге, оның ішінде:</w:t>
      </w:r>
    </w:p>
    <w:bookmarkEnd w:id="234"/>
    <w:bookmarkStart w:name="z25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4969 мың теңге;</w:t>
      </w:r>
    </w:p>
    <w:bookmarkEnd w:id="235"/>
    <w:bookmarkStart w:name="z25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163557 мың теңге;</w:t>
      </w:r>
    </w:p>
    <w:bookmarkEnd w:id="236"/>
    <w:bookmarkStart w:name="z25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170843 мың теңге;</w:t>
      </w:r>
    </w:p>
    <w:bookmarkEnd w:id="237"/>
    <w:bookmarkStart w:name="z25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38"/>
    <w:bookmarkStart w:name="z25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39"/>
    <w:bookmarkStart w:name="z25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40"/>
    <w:bookmarkStart w:name="z26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41"/>
    <w:bookmarkStart w:name="z26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2"/>
    <w:bookmarkStart w:name="z26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43"/>
    <w:bookmarkStart w:name="z26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244"/>
    <w:bookmarkStart w:name="z26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45"/>
    <w:bookmarkStart w:name="z26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46"/>
    <w:bookmarkStart w:name="z26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47"/>
    <w:bookmarkStart w:name="z26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2317 мың теңге.";</w:t>
      </w:r>
    </w:p>
    <w:bookmarkEnd w:id="2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6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2024 - 2026 жылдарға арналған Бұрма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49"/>
    <w:bookmarkStart w:name="z27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323494 мың теңге, оның ішінде:</w:t>
      </w:r>
    </w:p>
    <w:bookmarkEnd w:id="250"/>
    <w:bookmarkStart w:name="z27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2364 мың теңге;</w:t>
      </w:r>
    </w:p>
    <w:bookmarkEnd w:id="251"/>
    <w:bookmarkStart w:name="z27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321130 мың теңге;</w:t>
      </w:r>
    </w:p>
    <w:bookmarkEnd w:id="252"/>
    <w:bookmarkStart w:name="z27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326198 мың теңге;</w:t>
      </w:r>
    </w:p>
    <w:bookmarkEnd w:id="253"/>
    <w:bookmarkStart w:name="z27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54"/>
    <w:bookmarkStart w:name="z27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55"/>
    <w:bookmarkStart w:name="z27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56"/>
    <w:bookmarkStart w:name="z27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57"/>
    <w:bookmarkStart w:name="z27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58"/>
    <w:bookmarkStart w:name="z27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59"/>
    <w:bookmarkStart w:name="z28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260"/>
    <w:bookmarkStart w:name="z28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61"/>
    <w:bookmarkStart w:name="z28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62"/>
    <w:bookmarkStart w:name="z28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63"/>
    <w:bookmarkStart w:name="z28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2704 мың теңге.";</w:t>
      </w:r>
    </w:p>
    <w:bookmarkEnd w:id="2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8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2024 - 2026 жылдарға арналған Кәрім Мыңбаев атындағы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65"/>
    <w:bookmarkStart w:name="z28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46806 мың теңге, оның ішінде:</w:t>
      </w:r>
    </w:p>
    <w:bookmarkEnd w:id="266"/>
    <w:bookmarkStart w:name="z28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2585 мың теңге;</w:t>
      </w:r>
    </w:p>
    <w:bookmarkEnd w:id="267"/>
    <w:bookmarkStart w:name="z28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44221 мың теңге;</w:t>
      </w:r>
    </w:p>
    <w:bookmarkEnd w:id="268"/>
    <w:bookmarkStart w:name="z29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49825 мың теңге;</w:t>
      </w:r>
    </w:p>
    <w:bookmarkEnd w:id="269"/>
    <w:bookmarkStart w:name="z29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70"/>
    <w:bookmarkStart w:name="z29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71"/>
    <w:bookmarkStart w:name="z29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72"/>
    <w:bookmarkStart w:name="z29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73"/>
    <w:bookmarkStart w:name="z29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74"/>
    <w:bookmarkStart w:name="z29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75"/>
    <w:bookmarkStart w:name="z29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276"/>
    <w:bookmarkStart w:name="z29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77"/>
    <w:bookmarkStart w:name="z29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78"/>
    <w:bookmarkStart w:name="z30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79"/>
    <w:bookmarkStart w:name="z30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3019 мың теңге.";</w:t>
      </w:r>
    </w:p>
    <w:bookmarkEnd w:id="2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0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2024 - 2026 жылдарға арналған Кеншоқы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81"/>
    <w:bookmarkStart w:name="z30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53133 мың теңге, оның ішінде:</w:t>
      </w:r>
    </w:p>
    <w:bookmarkEnd w:id="282"/>
    <w:bookmarkStart w:name="z30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8648 мың теңге;</w:t>
      </w:r>
    </w:p>
    <w:bookmarkEnd w:id="283"/>
    <w:bookmarkStart w:name="z30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44485 мың теңге;</w:t>
      </w:r>
    </w:p>
    <w:bookmarkEnd w:id="284"/>
    <w:bookmarkStart w:name="z307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55978 мың теңге;</w:t>
      </w:r>
    </w:p>
    <w:bookmarkEnd w:id="285"/>
    <w:bookmarkStart w:name="z308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86"/>
    <w:bookmarkStart w:name="z30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7"/>
    <w:bookmarkStart w:name="z31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88"/>
    <w:bookmarkStart w:name="z31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89"/>
    <w:bookmarkStart w:name="z312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90"/>
    <w:bookmarkStart w:name="z31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91"/>
    <w:bookmarkStart w:name="z31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292"/>
    <w:bookmarkStart w:name="z315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93"/>
    <w:bookmarkStart w:name="z316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94"/>
    <w:bookmarkStart w:name="z317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95"/>
    <w:bookmarkStart w:name="z318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2845 мың теңге.";</w:t>
      </w:r>
    </w:p>
    <w:bookmarkEnd w:id="2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2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2024 - 2026 жылдарға арналған Киікті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97"/>
    <w:bookmarkStart w:name="z32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104994 мың теңге, оның ішінде:</w:t>
      </w:r>
    </w:p>
    <w:bookmarkEnd w:id="298"/>
    <w:bookmarkStart w:name="z32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2386 мың теңге;</w:t>
      </w:r>
    </w:p>
    <w:bookmarkEnd w:id="299"/>
    <w:bookmarkStart w:name="z32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102608 мың теңге;</w:t>
      </w:r>
    </w:p>
    <w:bookmarkEnd w:id="300"/>
    <w:bookmarkStart w:name="z32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110930 мың теңге;</w:t>
      </w:r>
    </w:p>
    <w:bookmarkEnd w:id="301"/>
    <w:bookmarkStart w:name="z32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02"/>
    <w:bookmarkStart w:name="z32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03"/>
    <w:bookmarkStart w:name="z32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04"/>
    <w:bookmarkStart w:name="z32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05"/>
    <w:bookmarkStart w:name="z32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06"/>
    <w:bookmarkStart w:name="z33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07"/>
    <w:bookmarkStart w:name="z33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308"/>
    <w:bookmarkStart w:name="z33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09"/>
    <w:bookmarkStart w:name="z33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10"/>
    <w:bookmarkStart w:name="z33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11"/>
    <w:bookmarkStart w:name="z335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5936 мың теңге.";</w:t>
      </w:r>
    </w:p>
    <w:bookmarkEnd w:id="3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3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2024 - 2026 жылдарға арналған Көктіңкөлі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313"/>
    <w:bookmarkStart w:name="z33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126957 мың теңге, оның ішінде:</w:t>
      </w:r>
    </w:p>
    <w:bookmarkEnd w:id="314"/>
    <w:bookmarkStart w:name="z33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6858 мың теңге;</w:t>
      </w:r>
    </w:p>
    <w:bookmarkEnd w:id="315"/>
    <w:bookmarkStart w:name="z34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120099 мың теңге;</w:t>
      </w:r>
    </w:p>
    <w:bookmarkEnd w:id="316"/>
    <w:bookmarkStart w:name="z34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128208 мың теңге;</w:t>
      </w:r>
    </w:p>
    <w:bookmarkEnd w:id="317"/>
    <w:bookmarkStart w:name="z34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18"/>
    <w:bookmarkStart w:name="z34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19"/>
    <w:bookmarkStart w:name="z34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20"/>
    <w:bookmarkStart w:name="z34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21"/>
    <w:bookmarkStart w:name="z34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22"/>
    <w:bookmarkStart w:name="z34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23"/>
    <w:bookmarkStart w:name="z34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324"/>
    <w:bookmarkStart w:name="z34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25"/>
    <w:bookmarkStart w:name="z35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26"/>
    <w:bookmarkStart w:name="z35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27"/>
    <w:bookmarkStart w:name="z35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1251 мың теңге.";</w:t>
      </w:r>
    </w:p>
    <w:bookmarkEnd w:id="3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5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2024 - 2026 жылдарға арналған Красная Поляна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329"/>
    <w:bookmarkStart w:name="z35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36886 мың теңге, оның ішінде:</w:t>
      </w:r>
    </w:p>
    <w:bookmarkEnd w:id="330"/>
    <w:bookmarkStart w:name="z35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9041 мың теңге;</w:t>
      </w:r>
    </w:p>
    <w:bookmarkEnd w:id="331"/>
    <w:bookmarkStart w:name="z35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27665 мың теңге;</w:t>
      </w:r>
    </w:p>
    <w:bookmarkEnd w:id="332"/>
    <w:bookmarkStart w:name="z35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39186 мың теңге;</w:t>
      </w:r>
    </w:p>
    <w:bookmarkEnd w:id="333"/>
    <w:bookmarkStart w:name="z35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34"/>
    <w:bookmarkStart w:name="z36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35"/>
    <w:bookmarkStart w:name="z361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36"/>
    <w:bookmarkStart w:name="z362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37"/>
    <w:bookmarkStart w:name="z363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38"/>
    <w:bookmarkStart w:name="z364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39"/>
    <w:bookmarkStart w:name="z365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340"/>
    <w:bookmarkStart w:name="z366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41"/>
    <w:bookmarkStart w:name="z36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42"/>
    <w:bookmarkStart w:name="z368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43"/>
    <w:bookmarkStart w:name="z369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2300 мың теңге.";</w:t>
      </w:r>
    </w:p>
    <w:bookmarkEnd w:id="3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7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2024 - 2026 жылдарға арналған Нұраталды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345"/>
    <w:bookmarkStart w:name="z37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111494 мың теңге, оның ішінде:</w:t>
      </w:r>
    </w:p>
    <w:bookmarkEnd w:id="346"/>
    <w:bookmarkStart w:name="z37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4138 мың теңге;</w:t>
      </w:r>
    </w:p>
    <w:bookmarkEnd w:id="347"/>
    <w:bookmarkStart w:name="z37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 мың теңге;</w:t>
      </w:r>
    </w:p>
    <w:bookmarkEnd w:id="348"/>
    <w:bookmarkStart w:name="z37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107331 мың теңге;</w:t>
      </w:r>
    </w:p>
    <w:bookmarkEnd w:id="349"/>
    <w:bookmarkStart w:name="z37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111609 мың теңге;</w:t>
      </w:r>
    </w:p>
    <w:bookmarkEnd w:id="350"/>
    <w:bookmarkStart w:name="z37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51"/>
    <w:bookmarkStart w:name="z37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52"/>
    <w:bookmarkStart w:name="z37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53"/>
    <w:bookmarkStart w:name="z38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54"/>
    <w:bookmarkStart w:name="z38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55"/>
    <w:bookmarkStart w:name="z38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56"/>
    <w:bookmarkStart w:name="z38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357"/>
    <w:bookmarkStart w:name="z38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58"/>
    <w:bookmarkStart w:name="z385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59"/>
    <w:bookmarkStart w:name="z386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60"/>
    <w:bookmarkStart w:name="z387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115 мың теңге.";</w:t>
      </w:r>
    </w:p>
    <w:bookmarkEnd w:id="3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8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2024 - 2026 жылдарға арналған Ортау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362"/>
    <w:bookmarkStart w:name="z39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78126 мың теңге, оның ішінде:</w:t>
      </w:r>
    </w:p>
    <w:bookmarkEnd w:id="363"/>
    <w:bookmarkStart w:name="z39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1829 мың теңге;</w:t>
      </w:r>
    </w:p>
    <w:bookmarkEnd w:id="364"/>
    <w:bookmarkStart w:name="z39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76297 мың теңге;</w:t>
      </w:r>
    </w:p>
    <w:bookmarkEnd w:id="365"/>
    <w:bookmarkStart w:name="z39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78126 мың теңге;</w:t>
      </w:r>
    </w:p>
    <w:bookmarkEnd w:id="366"/>
    <w:bookmarkStart w:name="z39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67"/>
    <w:bookmarkStart w:name="z39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68"/>
    <w:bookmarkStart w:name="z39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69"/>
    <w:bookmarkStart w:name="z39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70"/>
    <w:bookmarkStart w:name="z39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71"/>
    <w:bookmarkStart w:name="z39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72"/>
    <w:bookmarkStart w:name="z40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373"/>
    <w:bookmarkStart w:name="z40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74"/>
    <w:bookmarkStart w:name="z40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75"/>
    <w:bookmarkStart w:name="z403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76"/>
    <w:bookmarkStart w:name="z404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3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406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2024 - 2026 жылдарға арналған Тағылы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378"/>
    <w:bookmarkStart w:name="z407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44233 мың теңге, оның ішінде:</w:t>
      </w:r>
    </w:p>
    <w:bookmarkEnd w:id="379"/>
    <w:bookmarkStart w:name="z408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2568 мың теңге;</w:t>
      </w:r>
    </w:p>
    <w:bookmarkEnd w:id="380"/>
    <w:bookmarkStart w:name="z409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41665 мың теңге;</w:t>
      </w:r>
    </w:p>
    <w:bookmarkEnd w:id="381"/>
    <w:bookmarkStart w:name="z410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46053 мың теңге;</w:t>
      </w:r>
    </w:p>
    <w:bookmarkEnd w:id="382"/>
    <w:bookmarkStart w:name="z411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83"/>
    <w:bookmarkStart w:name="z412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84"/>
    <w:bookmarkStart w:name="z413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85"/>
    <w:bookmarkStart w:name="z414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86"/>
    <w:bookmarkStart w:name="z415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87"/>
    <w:bookmarkStart w:name="z416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88"/>
    <w:bookmarkStart w:name="z417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389"/>
    <w:bookmarkStart w:name="z418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90"/>
    <w:bookmarkStart w:name="z419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91"/>
    <w:bookmarkStart w:name="z420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92"/>
    <w:bookmarkStart w:name="z421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1820 мың теңге".</w:t>
      </w:r>
    </w:p>
    <w:bookmarkEnd w:id="393"/>
    <w:bookmarkStart w:name="z422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94"/>
    <w:bookmarkStart w:name="z423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С.Социал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№18/160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1 қосымша</w:t>
            </w:r>
          </w:p>
        </w:tc>
      </w:tr>
    </w:tbl>
    <w:bookmarkStart w:name="z427" w:id="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Ақсу-Аюлы ауылдық округінің бюджеті</w:t>
      </w:r>
    </w:p>
    <w:bookmarkEnd w:id="3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/160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4 қосымша</w:t>
            </w:r>
          </w:p>
        </w:tc>
      </w:tr>
    </w:tbl>
    <w:bookmarkStart w:name="z430" w:id="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жылдарға арналған Ақадыр кентінің бюджеті</w:t>
      </w:r>
    </w:p>
    <w:bookmarkEnd w:id="3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№18/160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7 қосымша</w:t>
            </w:r>
          </w:p>
        </w:tc>
      </w:tr>
    </w:tbl>
    <w:bookmarkStart w:name="z433" w:id="3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С.Сейфуллин кентінің бюджеті</w:t>
      </w:r>
    </w:p>
    <w:bookmarkEnd w:id="3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№18/160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10 қосымша</w:t>
            </w:r>
          </w:p>
        </w:tc>
      </w:tr>
    </w:tbl>
    <w:bookmarkStart w:name="z436" w:id="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жылдарға арналған Ақжал кентінің бюджеті</w:t>
      </w:r>
    </w:p>
    <w:bookmarkEnd w:id="3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№18/160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13 қосымша</w:t>
            </w:r>
          </w:p>
        </w:tc>
      </w:tr>
    </w:tbl>
    <w:bookmarkStart w:name="z439" w:id="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Мойынты кентінің бюджеті</w:t>
      </w:r>
    </w:p>
    <w:bookmarkEnd w:id="4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18/160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16 қосымша</w:t>
            </w:r>
          </w:p>
        </w:tc>
      </w:tr>
    </w:tbl>
    <w:bookmarkStart w:name="z442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Ақшатау кентінің бюджеті</w:t>
      </w:r>
    </w:p>
    <w:bookmarkEnd w:id="4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№18/160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19 қосымша</w:t>
            </w:r>
          </w:p>
        </w:tc>
      </w:tr>
    </w:tbl>
    <w:bookmarkStart w:name="z445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Дария кентінің бюджеті</w:t>
      </w:r>
    </w:p>
    <w:bookmarkEnd w:id="4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№18/160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22 қосымша</w:t>
            </w:r>
          </w:p>
        </w:tc>
      </w:tr>
    </w:tbl>
    <w:bookmarkStart w:name="z448" w:id="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Ақшоқы ауылдық округінің бюджеті</w:t>
      </w:r>
    </w:p>
    <w:bookmarkEnd w:id="4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№18/160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25 қосымша</w:t>
            </w:r>
          </w:p>
        </w:tc>
      </w:tr>
    </w:tbl>
    <w:bookmarkStart w:name="z451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Төменгі Қайрақты ауылдық округінің бюджеті</w:t>
      </w:r>
    </w:p>
    <w:bookmarkEnd w:id="4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№18/160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28 қосымша</w:t>
            </w:r>
          </w:p>
        </w:tc>
      </w:tr>
    </w:tbl>
    <w:bookmarkStart w:name="z454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Талды ауылдық округінің бюджеті</w:t>
      </w:r>
    </w:p>
    <w:bookmarkEnd w:id="4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№18/160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31 қосымша</w:t>
            </w:r>
          </w:p>
        </w:tc>
      </w:tr>
    </w:tbl>
    <w:bookmarkStart w:name="z457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Өспен ауылдық округінің бюджеті</w:t>
      </w:r>
    </w:p>
    <w:bookmarkEnd w:id="4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№18/160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34 қосымша</w:t>
            </w:r>
          </w:p>
        </w:tc>
      </w:tr>
    </w:tbl>
    <w:bookmarkStart w:name="z460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Шет ауылдық округінің бюджеті</w:t>
      </w:r>
    </w:p>
    <w:bookmarkEnd w:id="4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№18/160 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37 қосымша</w:t>
            </w:r>
          </w:p>
        </w:tc>
      </w:tr>
    </w:tbl>
    <w:bookmarkStart w:name="z463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Ақой ауылдық окургінің бюджеті</w:t>
      </w:r>
    </w:p>
    <w:bookmarkEnd w:id="4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№18/160 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40 қосымша</w:t>
            </w:r>
          </w:p>
        </w:tc>
      </w:tr>
    </w:tbl>
    <w:bookmarkStart w:name="z466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Батық ауылдық округінің бюджеті</w:t>
      </w:r>
    </w:p>
    <w:bookmarkEnd w:id="4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№18/160 шешіміне 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43 қосымша</w:t>
            </w:r>
          </w:p>
        </w:tc>
      </w:tr>
    </w:tbl>
    <w:bookmarkStart w:name="z469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Босаға ауылдық округінің бюджеті</w:t>
      </w:r>
    </w:p>
    <w:bookmarkEnd w:id="4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І.Кірістер: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№18/160 шешіміне 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46 қосымша</w:t>
            </w:r>
          </w:p>
        </w:tc>
      </w:tr>
    </w:tbl>
    <w:bookmarkStart w:name="z472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Бұрма ауылдық округінің бюджеті</w:t>
      </w:r>
    </w:p>
    <w:bookmarkEnd w:id="4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І.Кірістер: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№18/160 шешіміне 17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49 қосымша</w:t>
            </w:r>
          </w:p>
        </w:tc>
      </w:tr>
    </w:tbl>
    <w:bookmarkStart w:name="z475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Кәрім Мыңбаев атындағы ауылдық округінің бюджеті</w:t>
      </w:r>
    </w:p>
    <w:bookmarkEnd w:id="4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№18/160 шешіміне 18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52 қосымша</w:t>
            </w:r>
          </w:p>
        </w:tc>
      </w:tr>
    </w:tbl>
    <w:bookmarkStart w:name="z478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Кеншоқы ауылдық округінің бюджеті</w:t>
      </w:r>
    </w:p>
    <w:bookmarkEnd w:id="4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№18/160 шешіміне 19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55 қосымша</w:t>
            </w:r>
          </w:p>
        </w:tc>
      </w:tr>
    </w:tbl>
    <w:bookmarkStart w:name="z481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Киікті ауылдық округінің бюджеті</w:t>
      </w:r>
    </w:p>
    <w:bookmarkEnd w:id="4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№18/160 шешіміне 20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58 қосымша</w:t>
            </w:r>
          </w:p>
        </w:tc>
      </w:tr>
    </w:tbl>
    <w:bookmarkStart w:name="z484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Көктіңкөлі ауылдық округінің бюджеті</w:t>
      </w:r>
    </w:p>
    <w:bookmarkEnd w:id="4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№18/160 шешіміне 21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61 қосымша</w:t>
            </w:r>
          </w:p>
        </w:tc>
      </w:tr>
    </w:tbl>
    <w:bookmarkStart w:name="z487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Красная поляна ауылдық округінің бюджеті</w:t>
      </w:r>
    </w:p>
    <w:bookmarkEnd w:id="4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№18/160 шешіміне 22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64 қосымша</w:t>
            </w:r>
          </w:p>
        </w:tc>
      </w:tr>
    </w:tbl>
    <w:bookmarkStart w:name="z490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Нұраталды ауылдық округінің бюджеті</w:t>
      </w:r>
    </w:p>
    <w:bookmarkEnd w:id="4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№18/160 шешіміне 23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67 қосымша</w:t>
            </w:r>
          </w:p>
        </w:tc>
      </w:tr>
    </w:tbl>
    <w:bookmarkStart w:name="z493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Ортау ауылдық округінің бюджеті</w:t>
      </w:r>
    </w:p>
    <w:bookmarkEnd w:id="4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№18/160 шешіміне 24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70 қосымша</w:t>
            </w:r>
          </w:p>
        </w:tc>
      </w:tr>
    </w:tbl>
    <w:bookmarkStart w:name="z496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Тағылы ауылдық округінің бюджеті</w:t>
      </w:r>
    </w:p>
    <w:bookmarkEnd w:id="4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