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5a759" w14:textId="e75a7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аудандық мәслихатының 2023 жылғы 21 желтоқсандағы "Шет ауданының ауылдық округтерінің және кенттерінің 2024-2026 жылдарға арналған бюджеттерін бекіту туралы" № 7/80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аудандық мәслихатының 2024 жылғы 4 қазандағы № 17/155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Шет аудандық мәслихаты ШЕШІМ ҚАБЫЛДАДЫ: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Шет аудандық мәслихатының "Шет ауданының ауылдық округтерінің және кенттерінің 2024-2026 жылдарға арналған бюджеттерін бекіту туралы" 2023 жылғы 21 желтоқсандағы №7/80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2024 - 2026 жылдарға арналған Ақсу-Аюлы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550591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29504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135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520952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565142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14551 мың теңге.";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2024 - 2026 жылдарға арналған Ақадыр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944343 мың теңге, 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70908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800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520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872115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949134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4791 мың теңге.";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2024 - 2026 жылдарға арналған С.Сейфуллин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526065 мың теңге, оның ішінде: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9627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516438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532804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4469 мың теңге.";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2024 - 2026 жылдарға арналған Ақжал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46064 мың теңге, оның ішінде: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41403 мың теңге;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310 мың теңге;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1070 мың теңге;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3281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68192 мың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22128 мың теңге.";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2024 - 2026 жылдарға арналған Мойынты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184027 мың теңге, оның ішінде: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6128 мың теңге;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120 мың теңге;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177779 мың теңге;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196759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12732 мың теңге.";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2024 - 2026 жылдарға арналған Акшатау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–76759 мың теңге, оның ішінде: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19090 мың теңге;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57569 мың теңге;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76759 мың теңге;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2024 - 2026 жылдарға арналған Дәрия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143720 мың теңге, оның ішінде: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984 мың теңге;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142736 мың теңге;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146104 мың теңге;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2655 мың теңге.";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2024 - 2026 жылдарға арналған Ақшоқы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47105 мың теңге, оның ішінде: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2906 мың теңге;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44199 мың теңге;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49459 мың теңге;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2354 мың теңге.";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2024 - 2026 жылдарға арналған Төменгі Қайрақты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155286 мың теңге, оның ішінде: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1267 мың теңге;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154019 мың теңге;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157238 мың теңге;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1357 мың теңге.";</w:t>
      </w:r>
    </w:p>
    <w:bookmarkEnd w:id="1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2024 - 2026 жылдарға арналған Талды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176918 мың теңге, оның ішінде: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2459 мың теңге;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174459 мың теңге;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177867 мың теңге;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62"/>
    <w:bookmarkStart w:name="z1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163"/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949 мың теңге.";</w:t>
      </w:r>
    </w:p>
    <w:bookmarkEnd w:id="1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2024 - 2026 жылдарға арналған Өспен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68"/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252509 мың теңге, оның ішінде:</w:t>
      </w:r>
    </w:p>
    <w:bookmarkEnd w:id="169"/>
    <w:bookmarkStart w:name="z18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6611 мың теңге;</w:t>
      </w:r>
    </w:p>
    <w:bookmarkEnd w:id="170"/>
    <w:bookmarkStart w:name="z1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245898 мың теңге;</w:t>
      </w:r>
    </w:p>
    <w:bookmarkEnd w:id="171"/>
    <w:bookmarkStart w:name="z1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254929 мың теңге;</w:t>
      </w:r>
    </w:p>
    <w:bookmarkEnd w:id="172"/>
    <w:bookmarkStart w:name="z1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73"/>
    <w:bookmarkStart w:name="z18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4"/>
    <w:bookmarkStart w:name="z1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5"/>
    <w:bookmarkStart w:name="z1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76"/>
    <w:bookmarkStart w:name="z1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7"/>
    <w:bookmarkStart w:name="z1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78"/>
    <w:bookmarkStart w:name="z19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179"/>
    <w:bookmarkStart w:name="z19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80"/>
    <w:bookmarkStart w:name="z19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1"/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1813 мың теңге.";</w:t>
      </w:r>
    </w:p>
    <w:bookmarkEnd w:id="1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0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2024 - 2026 жылдарға арналған Шет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84"/>
    <w:bookmarkStart w:name="z20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92957 мың теңге, оның ішінде:</w:t>
      </w:r>
    </w:p>
    <w:bookmarkEnd w:id="185"/>
    <w:bookmarkStart w:name="z20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3470 мың теңге;</w:t>
      </w:r>
    </w:p>
    <w:bookmarkEnd w:id="186"/>
    <w:bookmarkStart w:name="z20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89487 мың теңге;</w:t>
      </w:r>
    </w:p>
    <w:bookmarkEnd w:id="187"/>
    <w:bookmarkStart w:name="z20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97679 мың теңге;</w:t>
      </w:r>
    </w:p>
    <w:bookmarkEnd w:id="188"/>
    <w:bookmarkStart w:name="z20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89"/>
    <w:bookmarkStart w:name="z20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90"/>
    <w:bookmarkStart w:name="z20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91"/>
    <w:bookmarkStart w:name="z20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92"/>
    <w:bookmarkStart w:name="z20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3"/>
    <w:bookmarkStart w:name="z21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94"/>
    <w:bookmarkStart w:name="z21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195"/>
    <w:bookmarkStart w:name="z21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96"/>
    <w:bookmarkStart w:name="z21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97"/>
    <w:bookmarkStart w:name="z21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8"/>
    <w:bookmarkStart w:name="z21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2208 мың теңге.";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1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2024 - 2026 жылдарға арналған Ақой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00"/>
    <w:bookmarkStart w:name="z21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27447 мың теңге, оның ішінде:</w:t>
      </w:r>
    </w:p>
    <w:bookmarkEnd w:id="201"/>
    <w:bookmarkStart w:name="z21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1255 мың теңге;</w:t>
      </w:r>
    </w:p>
    <w:bookmarkEnd w:id="202"/>
    <w:bookmarkStart w:name="z22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26192 мың теңге;</w:t>
      </w:r>
    </w:p>
    <w:bookmarkEnd w:id="203"/>
    <w:bookmarkStart w:name="z22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29078 мың теңге;</w:t>
      </w:r>
    </w:p>
    <w:bookmarkEnd w:id="204"/>
    <w:bookmarkStart w:name="z22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05"/>
    <w:bookmarkStart w:name="z22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6"/>
    <w:bookmarkStart w:name="z22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7"/>
    <w:bookmarkStart w:name="z22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08"/>
    <w:bookmarkStart w:name="z22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09"/>
    <w:bookmarkStart w:name="z22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10"/>
    <w:bookmarkStart w:name="z22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211"/>
    <w:bookmarkStart w:name="z22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12"/>
    <w:bookmarkStart w:name="z23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13"/>
    <w:bookmarkStart w:name="z23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14"/>
    <w:bookmarkStart w:name="z23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1631 мың теңге.";</w:t>
      </w:r>
    </w:p>
    <w:bookmarkEnd w:id="2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3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2024 - 2026 жылдарға арналған Батық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16"/>
    <w:bookmarkStart w:name="z23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74508 мың теңге, оның ішінде:</w:t>
      </w:r>
    </w:p>
    <w:bookmarkEnd w:id="217"/>
    <w:bookmarkStart w:name="z23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828 мың теңге;</w:t>
      </w:r>
    </w:p>
    <w:bookmarkEnd w:id="218"/>
    <w:bookmarkStart w:name="z23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73680 мың теңге;</w:t>
      </w:r>
    </w:p>
    <w:bookmarkEnd w:id="219"/>
    <w:bookmarkStart w:name="z23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74747 мың теңге;</w:t>
      </w:r>
    </w:p>
    <w:bookmarkEnd w:id="220"/>
    <w:bookmarkStart w:name="z23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21"/>
    <w:bookmarkStart w:name="z24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2"/>
    <w:bookmarkStart w:name="z24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3"/>
    <w:bookmarkStart w:name="z24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24"/>
    <w:bookmarkStart w:name="z24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5"/>
    <w:bookmarkStart w:name="z24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26"/>
    <w:bookmarkStart w:name="z24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227"/>
    <w:bookmarkStart w:name="z24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28"/>
    <w:bookmarkStart w:name="z24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29"/>
    <w:bookmarkStart w:name="z24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30"/>
    <w:bookmarkStart w:name="z24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239 мың теңге.";</w:t>
      </w:r>
    </w:p>
    <w:bookmarkEnd w:id="2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5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2024 - 2026 жылдарға арналған Босаға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32"/>
    <w:bookmarkStart w:name="z25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162846 мың теңге, оның ішінде:</w:t>
      </w:r>
    </w:p>
    <w:bookmarkEnd w:id="233"/>
    <w:bookmarkStart w:name="z25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4969 мың теңге;</w:t>
      </w:r>
    </w:p>
    <w:bookmarkEnd w:id="234"/>
    <w:bookmarkStart w:name="z25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157877 мың теңге;</w:t>
      </w:r>
    </w:p>
    <w:bookmarkEnd w:id="235"/>
    <w:bookmarkStart w:name="z25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165163 мың теңге;</w:t>
      </w:r>
    </w:p>
    <w:bookmarkEnd w:id="236"/>
    <w:bookmarkStart w:name="z25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37"/>
    <w:bookmarkStart w:name="z25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38"/>
    <w:bookmarkStart w:name="z25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39"/>
    <w:bookmarkStart w:name="z25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40"/>
    <w:bookmarkStart w:name="z26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1"/>
    <w:bookmarkStart w:name="z26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42"/>
    <w:bookmarkStart w:name="z26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243"/>
    <w:bookmarkStart w:name="z26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44"/>
    <w:bookmarkStart w:name="z26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45"/>
    <w:bookmarkStart w:name="z26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46"/>
    <w:bookmarkStart w:name="z26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2317 мың теңге.";</w:t>
      </w:r>
    </w:p>
    <w:bookmarkEnd w:id="2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6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2024 - 2026 жылдарға арналған Бұрма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48"/>
    <w:bookmarkStart w:name="z26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323494 мың теңге, оның ішінде:</w:t>
      </w:r>
    </w:p>
    <w:bookmarkEnd w:id="249"/>
    <w:bookmarkStart w:name="z27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2364 мың теңге;</w:t>
      </w:r>
    </w:p>
    <w:bookmarkEnd w:id="250"/>
    <w:bookmarkStart w:name="z27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321130 мың теңге;</w:t>
      </w:r>
    </w:p>
    <w:bookmarkEnd w:id="251"/>
    <w:bookmarkStart w:name="z27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325518 мың теңге;</w:t>
      </w:r>
    </w:p>
    <w:bookmarkEnd w:id="252"/>
    <w:bookmarkStart w:name="z27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53"/>
    <w:bookmarkStart w:name="z27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54"/>
    <w:bookmarkStart w:name="z27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55"/>
    <w:bookmarkStart w:name="z27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56"/>
    <w:bookmarkStart w:name="z27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57"/>
    <w:bookmarkStart w:name="z27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58"/>
    <w:bookmarkStart w:name="z27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259"/>
    <w:bookmarkStart w:name="z28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60"/>
    <w:bookmarkStart w:name="z28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61"/>
    <w:bookmarkStart w:name="z28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62"/>
    <w:bookmarkStart w:name="z28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2704 мың теңге.";</w:t>
      </w:r>
    </w:p>
    <w:bookmarkEnd w:id="2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8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2024 - 2026 жылдарға арналған Кәрім Мыңбаев атындағы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64"/>
    <w:bookmarkStart w:name="z28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46606 мың теңге, оның ішінде:</w:t>
      </w:r>
    </w:p>
    <w:bookmarkEnd w:id="265"/>
    <w:bookmarkStart w:name="z28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2585 мың теңге;</w:t>
      </w:r>
    </w:p>
    <w:bookmarkEnd w:id="266"/>
    <w:bookmarkStart w:name="z28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44021 мың теңге;</w:t>
      </w:r>
    </w:p>
    <w:bookmarkEnd w:id="267"/>
    <w:bookmarkStart w:name="z28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49625 мың теңге;</w:t>
      </w:r>
    </w:p>
    <w:bookmarkEnd w:id="268"/>
    <w:bookmarkStart w:name="z29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69"/>
    <w:bookmarkStart w:name="z29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70"/>
    <w:bookmarkStart w:name="z29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71"/>
    <w:bookmarkStart w:name="z29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72"/>
    <w:bookmarkStart w:name="z29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73"/>
    <w:bookmarkStart w:name="z29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74"/>
    <w:bookmarkStart w:name="z29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275"/>
    <w:bookmarkStart w:name="z29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76"/>
    <w:bookmarkStart w:name="z29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77"/>
    <w:bookmarkStart w:name="z29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78"/>
    <w:bookmarkStart w:name="z30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3019 мың теңге.";</w:t>
      </w:r>
    </w:p>
    <w:bookmarkEnd w:id="2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0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2024 - 2026 жылдарға арналған Кеншоқы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80"/>
    <w:bookmarkStart w:name="z30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53133 мың теңге, оның ішінде:</w:t>
      </w:r>
    </w:p>
    <w:bookmarkEnd w:id="281"/>
    <w:bookmarkStart w:name="z30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8648 мың теңге;</w:t>
      </w:r>
    </w:p>
    <w:bookmarkEnd w:id="282"/>
    <w:bookmarkStart w:name="z30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44485 мың теңге;</w:t>
      </w:r>
    </w:p>
    <w:bookmarkEnd w:id="283"/>
    <w:bookmarkStart w:name="z30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55978 мың теңге;</w:t>
      </w:r>
    </w:p>
    <w:bookmarkEnd w:id="284"/>
    <w:bookmarkStart w:name="z307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85"/>
    <w:bookmarkStart w:name="z308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6"/>
    <w:bookmarkStart w:name="z30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87"/>
    <w:bookmarkStart w:name="z31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88"/>
    <w:bookmarkStart w:name="z31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9"/>
    <w:bookmarkStart w:name="z312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90"/>
    <w:bookmarkStart w:name="z31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291"/>
    <w:bookmarkStart w:name="z31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92"/>
    <w:bookmarkStart w:name="z315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93"/>
    <w:bookmarkStart w:name="z316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94"/>
    <w:bookmarkStart w:name="z317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2845 мың теңге.";</w:t>
      </w:r>
    </w:p>
    <w:bookmarkEnd w:id="2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1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2024 - 2026 жылдарға арналған Киікті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96"/>
    <w:bookmarkStart w:name="z32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105359 мың теңге, оның ішінде:</w:t>
      </w:r>
    </w:p>
    <w:bookmarkEnd w:id="297"/>
    <w:bookmarkStart w:name="z32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2386 мың теңге;</w:t>
      </w:r>
    </w:p>
    <w:bookmarkEnd w:id="298"/>
    <w:bookmarkStart w:name="z32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102973 мың теңге;</w:t>
      </w:r>
    </w:p>
    <w:bookmarkEnd w:id="299"/>
    <w:bookmarkStart w:name="z32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111295 мың теңге;</w:t>
      </w:r>
    </w:p>
    <w:bookmarkEnd w:id="300"/>
    <w:bookmarkStart w:name="z32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01"/>
    <w:bookmarkStart w:name="z32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02"/>
    <w:bookmarkStart w:name="z32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03"/>
    <w:bookmarkStart w:name="z32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04"/>
    <w:bookmarkStart w:name="z32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05"/>
    <w:bookmarkStart w:name="z32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06"/>
    <w:bookmarkStart w:name="z33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307"/>
    <w:bookmarkStart w:name="z33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08"/>
    <w:bookmarkStart w:name="z33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09"/>
    <w:bookmarkStart w:name="z33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10"/>
    <w:bookmarkStart w:name="z33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5936 мың теңге.";</w:t>
      </w:r>
    </w:p>
    <w:bookmarkEnd w:id="3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3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2024 - 2026 жылдарға арналған Көктіңкөлі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312"/>
    <w:bookmarkStart w:name="z33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124957 мың теңге, оның ішінде:</w:t>
      </w:r>
    </w:p>
    <w:bookmarkEnd w:id="313"/>
    <w:bookmarkStart w:name="z33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4858 мың теңге;</w:t>
      </w:r>
    </w:p>
    <w:bookmarkEnd w:id="314"/>
    <w:bookmarkStart w:name="z33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120099 мың теңге;</w:t>
      </w:r>
    </w:p>
    <w:bookmarkEnd w:id="315"/>
    <w:bookmarkStart w:name="z34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126208 мың теңге;</w:t>
      </w:r>
    </w:p>
    <w:bookmarkEnd w:id="316"/>
    <w:bookmarkStart w:name="z34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17"/>
    <w:bookmarkStart w:name="z34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18"/>
    <w:bookmarkStart w:name="z34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19"/>
    <w:bookmarkStart w:name="z34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20"/>
    <w:bookmarkStart w:name="z34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21"/>
    <w:bookmarkStart w:name="z34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22"/>
    <w:bookmarkStart w:name="z34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323"/>
    <w:bookmarkStart w:name="z34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24"/>
    <w:bookmarkStart w:name="z34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25"/>
    <w:bookmarkStart w:name="z35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26"/>
    <w:bookmarkStart w:name="z35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1251 мың теңге.";</w:t>
      </w:r>
    </w:p>
    <w:bookmarkEnd w:id="3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53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2024 - 2026 жылдарға арналған Красная Поляна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328"/>
    <w:bookmarkStart w:name="z35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34966 мың теңге, оның ішінде:</w:t>
      </w:r>
    </w:p>
    <w:bookmarkEnd w:id="329"/>
    <w:bookmarkStart w:name="z35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7238 мың теңге;</w:t>
      </w:r>
    </w:p>
    <w:bookmarkEnd w:id="330"/>
    <w:bookmarkStart w:name="z35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27728 мың теңге;</w:t>
      </w:r>
    </w:p>
    <w:bookmarkEnd w:id="331"/>
    <w:bookmarkStart w:name="z35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37266 мың теңге;</w:t>
      </w:r>
    </w:p>
    <w:bookmarkEnd w:id="332"/>
    <w:bookmarkStart w:name="z35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33"/>
    <w:bookmarkStart w:name="z35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34"/>
    <w:bookmarkStart w:name="z36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35"/>
    <w:bookmarkStart w:name="z361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36"/>
    <w:bookmarkStart w:name="z362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37"/>
    <w:bookmarkStart w:name="z363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38"/>
    <w:bookmarkStart w:name="z364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339"/>
    <w:bookmarkStart w:name="z365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40"/>
    <w:bookmarkStart w:name="z366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41"/>
    <w:bookmarkStart w:name="z36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42"/>
    <w:bookmarkStart w:name="z368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2300 мың теңге.";</w:t>
      </w:r>
    </w:p>
    <w:bookmarkEnd w:id="3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7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2024 - 2026 жылдарға арналған Нұраталды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344"/>
    <w:bookmarkStart w:name="z37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109494 мың теңге, оның ішінде:</w:t>
      </w:r>
    </w:p>
    <w:bookmarkEnd w:id="345"/>
    <w:bookmarkStart w:name="z37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2138 мың теңге;</w:t>
      </w:r>
    </w:p>
    <w:bookmarkEnd w:id="346"/>
    <w:bookmarkStart w:name="z37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 мың теңге;</w:t>
      </w:r>
    </w:p>
    <w:bookmarkEnd w:id="347"/>
    <w:bookmarkStart w:name="z37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107331 мың теңге;</w:t>
      </w:r>
    </w:p>
    <w:bookmarkEnd w:id="348"/>
    <w:bookmarkStart w:name="z37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109609 мың теңге;</w:t>
      </w:r>
    </w:p>
    <w:bookmarkEnd w:id="349"/>
    <w:bookmarkStart w:name="z37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50"/>
    <w:bookmarkStart w:name="z37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51"/>
    <w:bookmarkStart w:name="z37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52"/>
    <w:bookmarkStart w:name="z37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53"/>
    <w:bookmarkStart w:name="z38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54"/>
    <w:bookmarkStart w:name="z38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55"/>
    <w:bookmarkStart w:name="z38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356"/>
    <w:bookmarkStart w:name="z38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57"/>
    <w:bookmarkStart w:name="z38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58"/>
    <w:bookmarkStart w:name="z385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59"/>
    <w:bookmarkStart w:name="z386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115 мың теңге.";</w:t>
      </w:r>
    </w:p>
    <w:bookmarkEnd w:id="3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8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2024 - 2026 жылдарға арналған Ортау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361"/>
    <w:bookmarkStart w:name="z38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78126 мың теңге, оның ішінде:</w:t>
      </w:r>
    </w:p>
    <w:bookmarkEnd w:id="362"/>
    <w:bookmarkStart w:name="z39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–1829 мың теңге;</w:t>
      </w:r>
    </w:p>
    <w:bookmarkEnd w:id="363"/>
    <w:bookmarkStart w:name="z39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76297 мың теңге;</w:t>
      </w:r>
    </w:p>
    <w:bookmarkEnd w:id="364"/>
    <w:bookmarkStart w:name="z39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78126 мың теңге;</w:t>
      </w:r>
    </w:p>
    <w:bookmarkEnd w:id="365"/>
    <w:bookmarkStart w:name="z39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66"/>
    <w:bookmarkStart w:name="z39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67"/>
    <w:bookmarkStart w:name="z39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68"/>
    <w:bookmarkStart w:name="z39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69"/>
    <w:bookmarkStart w:name="z39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70"/>
    <w:bookmarkStart w:name="z39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71"/>
    <w:bookmarkStart w:name="z39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372"/>
    <w:bookmarkStart w:name="z40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73"/>
    <w:bookmarkStart w:name="z40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74"/>
    <w:bookmarkStart w:name="z40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75"/>
    <w:bookmarkStart w:name="z403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3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405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2024 - 2026 жылдарға арналған Тағылы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377"/>
    <w:bookmarkStart w:name="z406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45936 мың теңге, оның ішінде:</w:t>
      </w:r>
    </w:p>
    <w:bookmarkEnd w:id="378"/>
    <w:bookmarkStart w:name="z407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2568 мың теңге;</w:t>
      </w:r>
    </w:p>
    <w:bookmarkEnd w:id="379"/>
    <w:bookmarkStart w:name="z408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43368 мың теңге;</w:t>
      </w:r>
    </w:p>
    <w:bookmarkEnd w:id="380"/>
    <w:bookmarkStart w:name="z409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47756 мың теңге;</w:t>
      </w:r>
    </w:p>
    <w:bookmarkEnd w:id="381"/>
    <w:bookmarkStart w:name="z410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82"/>
    <w:bookmarkStart w:name="z411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83"/>
    <w:bookmarkStart w:name="z412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84"/>
    <w:bookmarkStart w:name="z413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85"/>
    <w:bookmarkStart w:name="z414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86"/>
    <w:bookmarkStart w:name="z415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87"/>
    <w:bookmarkStart w:name="z416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388"/>
    <w:bookmarkStart w:name="z417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89"/>
    <w:bookmarkStart w:name="z418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90"/>
    <w:bookmarkStart w:name="z419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91"/>
    <w:bookmarkStart w:name="z420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1820 мың теңге".</w:t>
      </w:r>
    </w:p>
    <w:bookmarkEnd w:id="392"/>
    <w:bookmarkStart w:name="z421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93"/>
    <w:bookmarkStart w:name="z422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25. Осы шешім 2024 жылғы 1 қаңтардан бастап қолданысқа енгізіледі.</w:t>
      </w:r>
    </w:p>
    <w:bookmarkEnd w:id="3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С.Социал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№17/155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1 қосымша</w:t>
            </w:r>
          </w:p>
        </w:tc>
      </w:tr>
    </w:tbl>
    <w:bookmarkStart w:name="z426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Ақсу-Аюлы ауылдық округінің бюджеті</w:t>
      </w:r>
    </w:p>
    <w:bookmarkEnd w:id="3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№17/155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4 қосымша</w:t>
            </w:r>
          </w:p>
        </w:tc>
      </w:tr>
    </w:tbl>
    <w:bookmarkStart w:name="z429" w:id="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жылдарға арналған Ақадыр кентінің бюджеті</w:t>
      </w:r>
    </w:p>
    <w:bookmarkEnd w:id="3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872115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№17/155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7 қосымша</w:t>
            </w:r>
          </w:p>
        </w:tc>
      </w:tr>
    </w:tbl>
    <w:bookmarkStart w:name="z432" w:id="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С.Сейфуллин кентінің бюджеті</w:t>
      </w:r>
    </w:p>
    <w:bookmarkEnd w:id="3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№17/155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10 қосымша</w:t>
            </w:r>
          </w:p>
        </w:tc>
      </w:tr>
    </w:tbl>
    <w:bookmarkStart w:name="z435" w:id="3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жылдарға арналған Ақжал кентінің бюджеті</w:t>
      </w:r>
    </w:p>
    <w:bookmarkEnd w:id="3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№17/155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13 қосымша</w:t>
            </w:r>
          </w:p>
        </w:tc>
      </w:tr>
    </w:tbl>
    <w:bookmarkStart w:name="z438" w:id="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Мойынты кентінің бюджеті</w:t>
      </w:r>
    </w:p>
    <w:bookmarkEnd w:id="3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№17/155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16 қосымша</w:t>
            </w:r>
          </w:p>
        </w:tc>
      </w:tr>
    </w:tbl>
    <w:bookmarkStart w:name="z441" w:id="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Ақшатау кентінің бюджеті</w:t>
      </w:r>
    </w:p>
    <w:bookmarkEnd w:id="4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№17/155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19 қосымша</w:t>
            </w:r>
          </w:p>
        </w:tc>
      </w:tr>
    </w:tbl>
    <w:bookmarkStart w:name="z444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Дария кентінің бюджеті</w:t>
      </w:r>
    </w:p>
    <w:bookmarkEnd w:id="4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№17/155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/ шешіміне 22 қосымша</w:t>
            </w:r>
          </w:p>
        </w:tc>
      </w:tr>
    </w:tbl>
    <w:bookmarkStart w:name="z447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Ақшоқы ауылдық округінің бюджеті</w:t>
      </w:r>
    </w:p>
    <w:bookmarkEnd w:id="4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№17/155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25 қосымша</w:t>
            </w:r>
          </w:p>
        </w:tc>
      </w:tr>
    </w:tbl>
    <w:bookmarkStart w:name="z450" w:id="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Төменгі Қайрақты ауылдық округінің бюджеті</w:t>
      </w:r>
    </w:p>
    <w:bookmarkEnd w:id="4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№17/155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28 қосымша</w:t>
            </w:r>
          </w:p>
        </w:tc>
      </w:tr>
    </w:tbl>
    <w:bookmarkStart w:name="z453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Талды ауылдық округінің бюджеті</w:t>
      </w:r>
    </w:p>
    <w:bookmarkEnd w:id="4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№17/155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31 қосымша</w:t>
            </w:r>
          </w:p>
        </w:tc>
      </w:tr>
    </w:tbl>
    <w:bookmarkStart w:name="z456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Өспен ауылдық округінің бюджеті</w:t>
      </w:r>
    </w:p>
    <w:bookmarkEnd w:id="4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№17/155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34 қосымша</w:t>
            </w:r>
          </w:p>
        </w:tc>
      </w:tr>
    </w:tbl>
    <w:bookmarkStart w:name="z459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Шет ауылдық округінің бюджеті</w:t>
      </w:r>
    </w:p>
    <w:bookmarkEnd w:id="4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№17/155 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37 қосымша</w:t>
            </w:r>
          </w:p>
        </w:tc>
      </w:tr>
    </w:tbl>
    <w:bookmarkStart w:name="z462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Ақой ауылдық окургінің бюджеті</w:t>
      </w:r>
    </w:p>
    <w:bookmarkEnd w:id="4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№17/155 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40 қосымша</w:t>
            </w:r>
          </w:p>
        </w:tc>
      </w:tr>
    </w:tbl>
    <w:bookmarkStart w:name="z465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Батық ауылдық округінің бюджеті</w:t>
      </w:r>
    </w:p>
    <w:bookmarkEnd w:id="4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№17/155 шешіміне 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43 қосымша</w:t>
            </w:r>
          </w:p>
        </w:tc>
      </w:tr>
    </w:tbl>
    <w:bookmarkStart w:name="z468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Босаға ауылдық округінің бюджеті</w:t>
      </w:r>
    </w:p>
    <w:bookmarkEnd w:id="4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І.Кірістер: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№17/155 шешіміне 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46 қосымша</w:t>
            </w:r>
          </w:p>
        </w:tc>
      </w:tr>
    </w:tbl>
    <w:bookmarkStart w:name="z471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Бұрма ауылдық округінің бюджеті</w:t>
      </w:r>
    </w:p>
    <w:bookmarkEnd w:id="4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І.Кірістер: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№17/155 шешіміне 17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49 қосымша</w:t>
            </w:r>
          </w:p>
        </w:tc>
      </w:tr>
    </w:tbl>
    <w:bookmarkStart w:name="z474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Кәрім Мыңбаев атындағы ауылдық округінің бюджеті</w:t>
      </w:r>
    </w:p>
    <w:bookmarkEnd w:id="4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№17/155 шешіміне 18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52 қосымша</w:t>
            </w:r>
          </w:p>
        </w:tc>
      </w:tr>
    </w:tbl>
    <w:bookmarkStart w:name="z477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Кеншоқы ауылдық округінің бюджеті</w:t>
      </w:r>
    </w:p>
    <w:bookmarkEnd w:id="4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№17/155 шешіміне 19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55 қосымша</w:t>
            </w:r>
          </w:p>
        </w:tc>
      </w:tr>
    </w:tbl>
    <w:bookmarkStart w:name="z480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Киікті ауылдық округінің бюджеті</w:t>
      </w:r>
    </w:p>
    <w:bookmarkEnd w:id="4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№17/155 шешіміне 20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58 қосымша</w:t>
            </w:r>
          </w:p>
        </w:tc>
      </w:tr>
    </w:tbl>
    <w:bookmarkStart w:name="z483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Көктіңкөлі ауылдық округінің бюджеті</w:t>
      </w:r>
    </w:p>
    <w:bookmarkEnd w:id="4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№17/155 шешіміне 21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61 қосымша</w:t>
            </w:r>
          </w:p>
        </w:tc>
      </w:tr>
    </w:tbl>
    <w:bookmarkStart w:name="z486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Красная поляна ауылдық округінің бюджеті</w:t>
      </w:r>
    </w:p>
    <w:bookmarkEnd w:id="4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№17/155 шешіміне 22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64 қосымша</w:t>
            </w:r>
          </w:p>
        </w:tc>
      </w:tr>
    </w:tbl>
    <w:bookmarkStart w:name="z489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Нұраталды ауылдық округінің бюджеті</w:t>
      </w:r>
    </w:p>
    <w:bookmarkEnd w:id="4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№17/155 шешіміне 23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67 қосымша</w:t>
            </w:r>
          </w:p>
        </w:tc>
      </w:tr>
    </w:tbl>
    <w:bookmarkStart w:name="z492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Ортау ауылдық округінің бюджеті</w:t>
      </w:r>
    </w:p>
    <w:bookmarkEnd w:id="4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№17/155 шешіміне 24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70 қосымша</w:t>
            </w:r>
          </w:p>
        </w:tc>
      </w:tr>
    </w:tbl>
    <w:bookmarkStart w:name="z495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Тағылы ауылдық округінің бюджеті</w:t>
      </w:r>
    </w:p>
    <w:bookmarkEnd w:id="4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