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c9de3" w14:textId="9cc9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2023 жылғы 21 желтоқсандағы "Шет ауданының ауылдық округтерінің және кенттерінің 2024-2026 жылдарға арналған бюджеттерін бекіту туралы" № 7/80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2024 жылғы 27 наурыздағы № 10/106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мәслихаты ШЕШІМ ҚАБЫЛДАНДЫ: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ауылдық округтерінің және кенттерінің 2024-2026 жылдарға арналған бюджеттерін бекіту туралы" 2023 жылғы 21 желтоқсандағы №7/80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2024 - 2026 жылдарға арналған Ақсу-Аюлы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570167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26004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544028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584718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14551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2024 - 2026 жылдарға арналған Ақадыр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951813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47140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903353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956604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4791 мың теңге.";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2024 - 2026 жылдарға арналған С.Сейфуллин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557178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9627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547551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561647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4469 мың теңге.";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2024 - 2026 жылдарға арналған Ақжал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45275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41403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310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67403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22128 мың теңге.";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2024 - 2026 жылдарға арналған Мойынты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171954 мың теңге, оның ішінде: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6128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165706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184686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12732 мың теңге.";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2024 - 2026 жылдарға арналған Акшатау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81438 мың теңге, оның ішінде: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19090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62348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81438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2024 - 2026 жылдарға арналған Дәрия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21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142455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713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141742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145110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2655 мың теңге.";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2024 - 2026 жылдарға арналған Ақшоқы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53200 мың теңге, оның ішінде: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2906 мың теңге;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50294 мың теңге;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55554 мың теңге;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2354 мың теңге.";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2024 - 2026 жылдарға арналған Төменгі Қайрақты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158668 мың теңге, оның ішінде: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1267 мың теңге;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157401 мың теңге;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160025 мың теңге;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1357 мың теңге.";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2024 - 2026 жылдарға арналған 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52"/>
    <w:bookmarkStart w:name="z16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183491 мың теңге, оның ішінде:</w:t>
      </w:r>
    </w:p>
    <w:bookmarkEnd w:id="153"/>
    <w:bookmarkStart w:name="z16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2459 мың теңге;</w:t>
      </w:r>
    </w:p>
    <w:bookmarkEnd w:id="154"/>
    <w:bookmarkStart w:name="z16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181032 мың теңге;</w:t>
      </w:r>
    </w:p>
    <w:bookmarkEnd w:id="155"/>
    <w:bookmarkStart w:name="z17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184440 мың теңге;</w:t>
      </w:r>
    </w:p>
    <w:bookmarkEnd w:id="156"/>
    <w:bookmarkStart w:name="z17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7"/>
    <w:bookmarkStart w:name="z17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8"/>
    <w:bookmarkStart w:name="z17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9"/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60"/>
    <w:bookmarkStart w:name="z17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63"/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949 мың теңге.";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8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2024 - 2026 жылдарға арналған Өспен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68"/>
    <w:bookmarkStart w:name="z18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268442 мың теңге, оның ішінде:</w:t>
      </w:r>
    </w:p>
    <w:bookmarkEnd w:id="169"/>
    <w:bookmarkStart w:name="z18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5993 мың теңге;</w:t>
      </w:r>
    </w:p>
    <w:bookmarkEnd w:id="170"/>
    <w:bookmarkStart w:name="z18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262449 мың теңге;</w:t>
      </w:r>
    </w:p>
    <w:bookmarkEnd w:id="171"/>
    <w:bookmarkStart w:name="z18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270255 мың теңге;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3"/>
    <w:bookmarkStart w:name="z18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4"/>
    <w:bookmarkStart w:name="z19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5"/>
    <w:bookmarkStart w:name="z19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6"/>
    <w:bookmarkStart w:name="z19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7"/>
    <w:bookmarkStart w:name="z19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8"/>
    <w:bookmarkStart w:name="z19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79"/>
    <w:bookmarkStart w:name="z19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80"/>
    <w:bookmarkStart w:name="z19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1"/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1813 мың теңге.";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0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2024 - 2026 жылдарға арналған Шет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92785 мың теңге, оның ішінде: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3298 мың теңге;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89487 мың теңге;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94993 мың теңге;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2208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2024 - 2026 жылдарға арналған Ақой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00"/>
    <w:bookmarkStart w:name="z21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27369 мың теңге, оның ішінде:</w:t>
      </w:r>
    </w:p>
    <w:bookmarkEnd w:id="201"/>
    <w:bookmarkStart w:name="z21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1255 мың теңге;</w:t>
      </w:r>
    </w:p>
    <w:bookmarkEnd w:id="202"/>
    <w:bookmarkStart w:name="z22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26114 мың теңге;</w:t>
      </w:r>
    </w:p>
    <w:bookmarkEnd w:id="203"/>
    <w:bookmarkStart w:name="z22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29000 мың теңге;</w:t>
      </w:r>
    </w:p>
    <w:bookmarkEnd w:id="204"/>
    <w:bookmarkStart w:name="z22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5"/>
    <w:bookmarkStart w:name="z22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6"/>
    <w:bookmarkStart w:name="z22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7"/>
    <w:bookmarkStart w:name="z22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08"/>
    <w:bookmarkStart w:name="z22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9"/>
    <w:bookmarkStart w:name="z22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0"/>
    <w:bookmarkStart w:name="z22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11"/>
    <w:bookmarkStart w:name="z22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12"/>
    <w:bookmarkStart w:name="z23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13"/>
    <w:bookmarkStart w:name="z23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4"/>
    <w:bookmarkStart w:name="z23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1631 мың теңге.";</w:t>
      </w:r>
    </w:p>
    <w:bookmarkEnd w:id="2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2024 - 2026 жылдарға арналған Батық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16"/>
    <w:bookmarkStart w:name="z23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54616 мың теңге, оның ішінде:</w:t>
      </w:r>
    </w:p>
    <w:bookmarkEnd w:id="217"/>
    <w:bookmarkStart w:name="z23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828 мың теңге;</w:t>
      </w:r>
    </w:p>
    <w:bookmarkEnd w:id="218"/>
    <w:bookmarkStart w:name="z23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53788 мың теңге;</w:t>
      </w:r>
    </w:p>
    <w:bookmarkEnd w:id="219"/>
    <w:bookmarkStart w:name="z23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54855 мың теңге;</w:t>
      </w:r>
    </w:p>
    <w:bookmarkEnd w:id="220"/>
    <w:bookmarkStart w:name="z23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1"/>
    <w:bookmarkStart w:name="z24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2"/>
    <w:bookmarkStart w:name="z24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3"/>
    <w:bookmarkStart w:name="z24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4"/>
    <w:bookmarkStart w:name="z24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5"/>
    <w:bookmarkStart w:name="z24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6"/>
    <w:bookmarkStart w:name="z24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27"/>
    <w:bookmarkStart w:name="z24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28"/>
    <w:bookmarkStart w:name="z24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29"/>
    <w:bookmarkStart w:name="z24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0"/>
    <w:bookmarkStart w:name="z24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239 мың теңге.";</w:t>
      </w:r>
    </w:p>
    <w:bookmarkEnd w:id="2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2024 - 2026 жылдарға арналған Босаға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32"/>
    <w:bookmarkStart w:name="z25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124727 мың теңге, оның ішінде:</w:t>
      </w:r>
    </w:p>
    <w:bookmarkEnd w:id="233"/>
    <w:bookmarkStart w:name="z25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4969 мың теңге;</w:t>
      </w:r>
    </w:p>
    <w:bookmarkEnd w:id="234"/>
    <w:bookmarkStart w:name="z25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119758 мың теңге;</w:t>
      </w:r>
    </w:p>
    <w:bookmarkEnd w:id="235"/>
    <w:bookmarkStart w:name="z25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127044 мың теңге;</w:t>
      </w:r>
    </w:p>
    <w:bookmarkEnd w:id="236"/>
    <w:bookmarkStart w:name="z25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37"/>
    <w:bookmarkStart w:name="z25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8"/>
    <w:bookmarkStart w:name="z25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9"/>
    <w:bookmarkStart w:name="z25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0"/>
    <w:bookmarkStart w:name="z26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1"/>
    <w:bookmarkStart w:name="z26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2"/>
    <w:bookmarkStart w:name="z26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43"/>
    <w:bookmarkStart w:name="z26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44"/>
    <w:bookmarkStart w:name="z26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45"/>
    <w:bookmarkStart w:name="z26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6"/>
    <w:bookmarkStart w:name="z26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2317 мың теңге.";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16 - тармақта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2024 - 2026 жылдарға арналған Бұрма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48"/>
    <w:bookmarkStart w:name="z26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345822 мың теңге, оның ішінде:</w:t>
      </w:r>
    </w:p>
    <w:bookmarkEnd w:id="249"/>
    <w:bookmarkStart w:name="z27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2364 мың теңге;</w:t>
      </w:r>
    </w:p>
    <w:bookmarkEnd w:id="250"/>
    <w:bookmarkStart w:name="z27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343458 мың теңге;</w:t>
      </w:r>
    </w:p>
    <w:bookmarkEnd w:id="251"/>
    <w:bookmarkStart w:name="z27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348526 мың теңге;</w:t>
      </w:r>
    </w:p>
    <w:bookmarkEnd w:id="252"/>
    <w:bookmarkStart w:name="z27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53"/>
    <w:bookmarkStart w:name="z27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4"/>
    <w:bookmarkStart w:name="z27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5"/>
    <w:bookmarkStart w:name="z27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56"/>
    <w:bookmarkStart w:name="z27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7"/>
    <w:bookmarkStart w:name="z27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58"/>
    <w:bookmarkStart w:name="z27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59"/>
    <w:bookmarkStart w:name="z28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60"/>
    <w:bookmarkStart w:name="z28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61"/>
    <w:bookmarkStart w:name="z28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2"/>
    <w:bookmarkStart w:name="z28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2704 мың теңге.";</w:t>
      </w:r>
    </w:p>
    <w:bookmarkEnd w:id="2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8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2024 - 2026 жылдарға арналған Кәрім Мыңбаев атындағы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64"/>
    <w:bookmarkStart w:name="z28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47606 мың теңге, оның ішінде:</w:t>
      </w:r>
    </w:p>
    <w:bookmarkEnd w:id="265"/>
    <w:bookmarkStart w:name="z28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2585 мың теңге;</w:t>
      </w:r>
    </w:p>
    <w:bookmarkEnd w:id="266"/>
    <w:bookmarkStart w:name="z28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45021 мың теңге;</w:t>
      </w:r>
    </w:p>
    <w:bookmarkEnd w:id="267"/>
    <w:bookmarkStart w:name="z28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50625 мың теңге;</w:t>
      </w:r>
    </w:p>
    <w:bookmarkEnd w:id="268"/>
    <w:bookmarkStart w:name="z29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9"/>
    <w:bookmarkStart w:name="z29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70"/>
    <w:bookmarkStart w:name="z29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1"/>
    <w:bookmarkStart w:name="z29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72"/>
    <w:bookmarkStart w:name="z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3"/>
    <w:bookmarkStart w:name="z29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74"/>
    <w:bookmarkStart w:name="z29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75"/>
    <w:bookmarkStart w:name="z29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76"/>
    <w:bookmarkStart w:name="z29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77"/>
    <w:bookmarkStart w:name="z29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8"/>
    <w:bookmarkStart w:name="z30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3019 мың теңге.";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0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2024 - 2026 жылдарға арналған Кеншоқы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80"/>
    <w:bookmarkStart w:name="z30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51443 мың теңге, оның ішінде:</w:t>
      </w:r>
    </w:p>
    <w:bookmarkEnd w:id="281"/>
    <w:bookmarkStart w:name="z30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2958 мың теңге;</w:t>
      </w:r>
    </w:p>
    <w:bookmarkEnd w:id="282"/>
    <w:bookmarkStart w:name="z30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48485 мың теңге;</w:t>
      </w:r>
    </w:p>
    <w:bookmarkEnd w:id="283"/>
    <w:bookmarkStart w:name="z30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54288 мың теңге;</w:t>
      </w:r>
    </w:p>
    <w:bookmarkEnd w:id="284"/>
    <w:bookmarkStart w:name="z30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85"/>
    <w:bookmarkStart w:name="z30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6"/>
    <w:bookmarkStart w:name="z30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7"/>
    <w:bookmarkStart w:name="z3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88"/>
    <w:bookmarkStart w:name="z31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9"/>
    <w:bookmarkStart w:name="z31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90"/>
    <w:bookmarkStart w:name="z31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291"/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292"/>
    <w:bookmarkStart w:name="z31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293"/>
    <w:bookmarkStart w:name="z31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94"/>
    <w:bookmarkStart w:name="z31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2845 мың теңге.";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9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2024 - 2026 жылдарға арналған Киікті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96"/>
    <w:bookmarkStart w:name="z32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115844 мың теңге, оның ішінде:</w:t>
      </w:r>
    </w:p>
    <w:bookmarkEnd w:id="297"/>
    <w:bookmarkStart w:name="z321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2386 мың теңге;</w:t>
      </w:r>
    </w:p>
    <w:bookmarkEnd w:id="298"/>
    <w:bookmarkStart w:name="z322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113458 мың теңге;</w:t>
      </w:r>
    </w:p>
    <w:bookmarkEnd w:id="299"/>
    <w:bookmarkStart w:name="z32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121780 мың теңге;</w:t>
      </w:r>
    </w:p>
    <w:bookmarkEnd w:id="300"/>
    <w:bookmarkStart w:name="z32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01"/>
    <w:bookmarkStart w:name="z32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2"/>
    <w:bookmarkStart w:name="z32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3"/>
    <w:bookmarkStart w:name="z32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4"/>
    <w:bookmarkStart w:name="z32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5"/>
    <w:bookmarkStart w:name="z32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6"/>
    <w:bookmarkStart w:name="z33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07"/>
    <w:bookmarkStart w:name="z33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08"/>
    <w:bookmarkStart w:name="z33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09"/>
    <w:bookmarkStart w:name="z33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10"/>
    <w:bookmarkStart w:name="z33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5936 мың теңге.";</w:t>
      </w:r>
    </w:p>
    <w:bookmarkEnd w:id="3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2024 - 2026 жылдарға арналған Көктіңкөлі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12"/>
    <w:bookmarkStart w:name="z33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126539 мың теңге, оның ішінде:</w:t>
      </w:r>
    </w:p>
    <w:bookmarkEnd w:id="313"/>
    <w:bookmarkStart w:name="z33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2738 мың теңге;</w:t>
      </w:r>
    </w:p>
    <w:bookmarkEnd w:id="314"/>
    <w:bookmarkStart w:name="z33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123801 мың теңге;</w:t>
      </w:r>
    </w:p>
    <w:bookmarkEnd w:id="315"/>
    <w:bookmarkStart w:name="z34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127790 мың теңге;</w:t>
      </w:r>
    </w:p>
    <w:bookmarkEnd w:id="316"/>
    <w:bookmarkStart w:name="z34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17"/>
    <w:bookmarkStart w:name="z34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8"/>
    <w:bookmarkStart w:name="z34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9"/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20"/>
    <w:bookmarkStart w:name="z34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1"/>
    <w:bookmarkStart w:name="z34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2"/>
    <w:bookmarkStart w:name="z34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23"/>
    <w:bookmarkStart w:name="z34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24"/>
    <w:bookmarkStart w:name="z34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25"/>
    <w:bookmarkStart w:name="z35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6"/>
    <w:bookmarkStart w:name="z35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1251 мың теңге.";</w:t>
      </w:r>
    </w:p>
    <w:bookmarkEnd w:id="3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53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2024 - 2026 жылдарға арналған Красная Поляна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28"/>
    <w:bookmarkStart w:name="z35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31100 мың теңге, оның ішінде:</w:t>
      </w:r>
    </w:p>
    <w:bookmarkEnd w:id="329"/>
    <w:bookmarkStart w:name="z355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7238 мың теңге;</w:t>
      </w:r>
    </w:p>
    <w:bookmarkEnd w:id="330"/>
    <w:bookmarkStart w:name="z356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23862 мың теңге;</w:t>
      </w:r>
    </w:p>
    <w:bookmarkEnd w:id="331"/>
    <w:bookmarkStart w:name="z357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33400 мың теңге;</w:t>
      </w:r>
    </w:p>
    <w:bookmarkEnd w:id="332"/>
    <w:bookmarkStart w:name="z358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33"/>
    <w:bookmarkStart w:name="z359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34"/>
    <w:bookmarkStart w:name="z360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35"/>
    <w:bookmarkStart w:name="z361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36"/>
    <w:bookmarkStart w:name="z362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7"/>
    <w:bookmarkStart w:name="z363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8"/>
    <w:bookmarkStart w:name="z364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39"/>
    <w:bookmarkStart w:name="z365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40"/>
    <w:bookmarkStart w:name="z366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41"/>
    <w:bookmarkStart w:name="z367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2"/>
    <w:bookmarkStart w:name="z368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2300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7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2024 - 2026 жылдарға арналған Нұраталды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4"/>
    <w:bookmarkStart w:name="z37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106119 мың теңге, оның ішінде:</w:t>
      </w:r>
    </w:p>
    <w:bookmarkEnd w:id="345"/>
    <w:bookmarkStart w:name="z372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2138 мың теңге;</w:t>
      </w:r>
    </w:p>
    <w:bookmarkEnd w:id="346"/>
    <w:bookmarkStart w:name="z37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347"/>
    <w:bookmarkStart w:name="z37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103956 мың теңге;</w:t>
      </w:r>
    </w:p>
    <w:bookmarkEnd w:id="348"/>
    <w:bookmarkStart w:name="z37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106234 мың теңге;</w:t>
      </w:r>
    </w:p>
    <w:bookmarkEnd w:id="349"/>
    <w:bookmarkStart w:name="z37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50"/>
    <w:bookmarkStart w:name="z37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51"/>
    <w:bookmarkStart w:name="z37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52"/>
    <w:bookmarkStart w:name="z37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53"/>
    <w:bookmarkStart w:name="z380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54"/>
    <w:bookmarkStart w:name="z38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55"/>
    <w:bookmarkStart w:name="z38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56"/>
    <w:bookmarkStart w:name="z383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57"/>
    <w:bookmarkStart w:name="z384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8"/>
    <w:bookmarkStart w:name="z385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59"/>
    <w:bookmarkStart w:name="z386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115 мың теңге.";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2024 - 2026 жылдарға арналған Ортау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61"/>
    <w:bookmarkStart w:name="z38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77840 мың теңге, оның ішінде:</w:t>
      </w:r>
    </w:p>
    <w:bookmarkEnd w:id="362"/>
    <w:bookmarkStart w:name="z39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–1829 мың теңге;</w:t>
      </w:r>
    </w:p>
    <w:bookmarkEnd w:id="363"/>
    <w:bookmarkStart w:name="z39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76011 мың теңге;</w:t>
      </w:r>
    </w:p>
    <w:bookmarkEnd w:id="364"/>
    <w:bookmarkStart w:name="z39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77840 мың теңге;</w:t>
      </w:r>
    </w:p>
    <w:bookmarkEnd w:id="365"/>
    <w:bookmarkStart w:name="z39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66"/>
    <w:bookmarkStart w:name="z39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67"/>
    <w:bookmarkStart w:name="z39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68"/>
    <w:bookmarkStart w:name="z39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69"/>
    <w:bookmarkStart w:name="z39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70"/>
    <w:bookmarkStart w:name="z39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71"/>
    <w:bookmarkStart w:name="z39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72"/>
    <w:bookmarkStart w:name="z40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73"/>
    <w:bookmarkStart w:name="z40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74"/>
    <w:bookmarkStart w:name="z40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5"/>
    <w:bookmarkStart w:name="z40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24 -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5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2024 - 2026 жылдарға арналған Тағылы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 көлемдерде бекітілсін:</w:t>
      </w:r>
    </w:p>
    <w:bookmarkEnd w:id="377"/>
    <w:bookmarkStart w:name="z406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46324 мың теңге, оның ішінде:</w:t>
      </w:r>
    </w:p>
    <w:bookmarkEnd w:id="378"/>
    <w:bookmarkStart w:name="z407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2568 мың теңге;</w:t>
      </w:r>
    </w:p>
    <w:bookmarkEnd w:id="379"/>
    <w:bookmarkStart w:name="z408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43756 мың теңге;</w:t>
      </w:r>
    </w:p>
    <w:bookmarkEnd w:id="380"/>
    <w:bookmarkStart w:name="z409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48144 мың теңге;</w:t>
      </w:r>
    </w:p>
    <w:bookmarkEnd w:id="381"/>
    <w:bookmarkStart w:name="z410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382"/>
    <w:bookmarkStart w:name="z411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83"/>
    <w:bookmarkStart w:name="z412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84"/>
    <w:bookmarkStart w:name="z41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85"/>
    <w:bookmarkStart w:name="z41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86"/>
    <w:bookmarkStart w:name="z41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87"/>
    <w:bookmarkStart w:name="z41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 мың теңге;</w:t>
      </w:r>
    </w:p>
    <w:bookmarkEnd w:id="388"/>
    <w:bookmarkStart w:name="z41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389"/>
    <w:bookmarkStart w:name="z41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90"/>
    <w:bookmarkStart w:name="z41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91"/>
    <w:bookmarkStart w:name="z4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1820 мың теңге".</w:t>
      </w:r>
    </w:p>
    <w:bookmarkEnd w:id="392"/>
    <w:bookmarkStart w:name="z4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93"/>
    <w:bookmarkStart w:name="z4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Осы шешім 2024 жылғы 1 қаңтардан бастап қолданысқа енгізіледі.</w:t>
      </w:r>
    </w:p>
    <w:bookmarkEnd w:id="3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С.Социал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 қосымша</w:t>
            </w:r>
          </w:p>
        </w:tc>
      </w:tr>
    </w:tbl>
    <w:bookmarkStart w:name="z426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Ақсу-Аюлы ауылдық округінің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 қосымша</w:t>
            </w:r>
          </w:p>
        </w:tc>
      </w:tr>
    </w:tbl>
    <w:bookmarkStart w:name="z429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Ақадыр кентінің бюджеті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 қосымша</w:t>
            </w:r>
          </w:p>
        </w:tc>
      </w:tr>
    </w:tbl>
    <w:bookmarkStart w:name="z432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С.Сейфуллин кентінің бюджеті</w:t>
      </w:r>
    </w:p>
    <w:bookmarkEnd w:id="3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10 қосымша</w:t>
            </w:r>
          </w:p>
        </w:tc>
      </w:tr>
    </w:tbl>
    <w:bookmarkStart w:name="z435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жылдарға арналған Ақжал кентінің бюджеті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13 қосымша</w:t>
            </w:r>
          </w:p>
        </w:tc>
      </w:tr>
    </w:tbl>
    <w:bookmarkStart w:name="z438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Мойынты кентінің бюджеті</w:t>
      </w:r>
    </w:p>
    <w:bookmarkEnd w:id="3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16 қосымша</w:t>
            </w:r>
          </w:p>
        </w:tc>
      </w:tr>
    </w:tbl>
    <w:bookmarkStart w:name="z441" w:id="4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Ақшатау кентінің бюджеті</w:t>
      </w:r>
    </w:p>
    <w:bookmarkEnd w:id="4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19 қосымша</w:t>
            </w:r>
          </w:p>
        </w:tc>
      </w:tr>
    </w:tbl>
    <w:bookmarkStart w:name="z444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Дария кентінің бюджеті</w:t>
      </w:r>
    </w:p>
    <w:bookmarkEnd w:id="4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/ шешіміне 22 қосымша</w:t>
            </w:r>
          </w:p>
        </w:tc>
      </w:tr>
    </w:tbl>
    <w:bookmarkStart w:name="z447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Ақшоқы ауылдық округінің бюджеті</w:t>
      </w:r>
    </w:p>
    <w:bookmarkEnd w:id="4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25 қосымша</w:t>
            </w:r>
          </w:p>
        </w:tc>
      </w:tr>
    </w:tbl>
    <w:bookmarkStart w:name="z450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Төменгі Қайрақты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28 қосымша</w:t>
            </w:r>
          </w:p>
        </w:tc>
      </w:tr>
    </w:tbl>
    <w:bookmarkStart w:name="z453" w:id="4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 ауылдық округінің бюджеті</w:t>
      </w:r>
    </w:p>
    <w:bookmarkEnd w:id="4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31 қосымша</w:t>
            </w:r>
          </w:p>
        </w:tc>
      </w:tr>
    </w:tbl>
    <w:bookmarkStart w:name="z456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Өспен ауылдық округінің бюджеті</w:t>
      </w:r>
    </w:p>
    <w:bookmarkEnd w:id="4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34 қосымша</w:t>
            </w:r>
          </w:p>
        </w:tc>
      </w:tr>
    </w:tbl>
    <w:bookmarkStart w:name="z459" w:id="4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Шет ауылдық округінің бюджеті</w:t>
      </w:r>
    </w:p>
    <w:bookmarkEnd w:id="4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37 қосымша</w:t>
            </w:r>
          </w:p>
        </w:tc>
      </w:tr>
    </w:tbl>
    <w:bookmarkStart w:name="z46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Ақой ауылдық окургінің бюджеті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40 қосымша</w:t>
            </w:r>
          </w:p>
        </w:tc>
      </w:tr>
    </w:tbl>
    <w:bookmarkStart w:name="z465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Батық ауылдық округінің бюджеті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43 қосымша</w:t>
            </w:r>
          </w:p>
        </w:tc>
      </w:tr>
    </w:tbl>
    <w:bookmarkStart w:name="z468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Босаға ауылдық округінің бюджеті</w:t>
      </w:r>
    </w:p>
    <w:bookmarkEnd w:id="4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46 қосымша</w:t>
            </w:r>
          </w:p>
        </w:tc>
      </w:tr>
    </w:tbl>
    <w:bookmarkStart w:name="z471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Бұрма ауылдық округінің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І.Кірістер: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49 қосымша</w:t>
            </w:r>
          </w:p>
        </w:tc>
      </w:tr>
    </w:tbl>
    <w:bookmarkStart w:name="z474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Кәрім Мыңбаев атындағы ауылдық округінің бюджеті</w:t>
      </w:r>
    </w:p>
    <w:bookmarkEnd w:id="4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52 қосымша</w:t>
            </w:r>
          </w:p>
        </w:tc>
      </w:tr>
    </w:tbl>
    <w:bookmarkStart w:name="z477" w:id="4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Кеншоқы ауылдық округінің бюджеті</w:t>
      </w:r>
    </w:p>
    <w:bookmarkEnd w:id="4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55 қосымша</w:t>
            </w:r>
          </w:p>
        </w:tc>
      </w:tr>
    </w:tbl>
    <w:bookmarkStart w:name="z48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Киікті ауылдық округінің бюджеті</w:t>
      </w:r>
    </w:p>
    <w:bookmarkEnd w:id="4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58 қосымша</w:t>
            </w:r>
          </w:p>
        </w:tc>
      </w:tr>
    </w:tbl>
    <w:bookmarkStart w:name="z483" w:id="4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Көктіңкөлі ауылдық округінің бюджеті</w:t>
      </w:r>
    </w:p>
    <w:bookmarkEnd w:id="4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61 қосымша</w:t>
            </w:r>
          </w:p>
        </w:tc>
      </w:tr>
    </w:tbl>
    <w:bookmarkStart w:name="z486" w:id="4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Красная поляна ауылдық округінің бюджеті</w:t>
      </w:r>
    </w:p>
    <w:bookmarkEnd w:id="4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64 қосымша</w:t>
            </w:r>
          </w:p>
        </w:tc>
      </w:tr>
    </w:tbl>
    <w:bookmarkStart w:name="z489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Нұраталды ауылдық округінің бюджеті</w:t>
      </w:r>
    </w:p>
    <w:bookmarkEnd w:id="4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67 қосымша</w:t>
            </w:r>
          </w:p>
        </w:tc>
      </w:tr>
    </w:tbl>
    <w:bookmarkStart w:name="z492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Ортау ауылдық округінің бюджеті</w:t>
      </w:r>
    </w:p>
    <w:bookmarkEnd w:id="4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№10/106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№7/80 шешіміне 70 қосымша</w:t>
            </w:r>
          </w:p>
        </w:tc>
      </w:tr>
    </w:tbl>
    <w:bookmarkStart w:name="z495" w:id="4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Тағылы ауылдық округінің бюджеті</w:t>
      </w:r>
    </w:p>
    <w:bookmarkEnd w:id="4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қала)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