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8fd2" w14:textId="7838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2023 жылғы 21 желтоқсандағы "Шет ауданының ауылдық округтерінің және кенттерінің 2024-2026 жылдарға арналған бюджеттерін бекіту туралы" № 7/80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2024 жылғы 5 ақпандағы № 9/88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мәслихаты ШЕШІМ ҚАБЫЛДАНДЫ: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"Шет ауданының ауылдық округтерінің және кенттерінің 2024-2026 жылдарға арналған бюджеттерін бекіту туралы" 2023 жылғы 21 желтоқсандағы №7/80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2024 - 2026 жылдарға арналған Ақсу-Аюлы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558487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26004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532348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573038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14551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2024 - 2026 жылдарға арналған Ақадыр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892582 мың теңге,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47140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844122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896373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4791 мың теңге.";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2024 - 2026 жылдарға арналған С.Сейфуллин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577218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9627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567591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581687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4469 мың теңге.";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2024 - 2026 жылдарға арналған Ақжал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45163 мың теңге, оның ішінде: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41403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310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1070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2380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63763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18600 мың теңге.";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2024 - 2026 жылдарға арналған Мойынты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171784 мың теңге, оның ішінде: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6128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165536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184516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12732 мың теңге.";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2024 - 2026 жылдарға арналған Акшатау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81318 мың теңге, оның ішінде: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19090 мың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62228 мың теңге;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81318 мың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2024 - 2026 жылдарға арналған Дәрия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142820 мың теңге, оның ішінде: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713 мың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142107 мың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145475 мың теңге;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2655 мың теңге.";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2024 - 2026 жылдарға арналған Ақшоқы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53240 мың теңге, оның ішінде: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2906 мың теңге;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50334 мың теңге;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55594 мың теңге;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2354 мың теңге.";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2024 - 2026 жылдарға арналған Төменгі Қайрақты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158858 мың теңге, оның ішінде: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1267 мың теңге;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157591 мың теңге;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160215 мың теңге;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1357 мың теңге.";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2024 - 2026 жылдарға арналған 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183095 мың теңге, оның ішінде: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2459 мың теңге;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180636 мың теңге;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184044 мың теңге;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949 мың теңге.";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2024 - 2026 жылдарға арналған Өспен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267876 мың теңге, оның ішінде: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5993 мың теңге;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261883 мың теңге;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269689 мың теңге;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1813 мың теңге.";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2024 - 2026 жылдарға арналған Шет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92865 мың теңге, оның ішінде: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3298 мың теңге;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89567 мың теңге;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95073 мың теңге;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2208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2024 - 2026 жылдарға арналған Ақой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25569 мың теңге, оның ішінде: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1255 мың теңге;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24314 мың теңге;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27200 мың теңге;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1631 мың теңге.";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2024 - 2026 жылдарға арналған Батық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54040 мың теңге, оның ішінде: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828 мың теңге;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53212 мың теңге;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54279 мың теңге;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239 мың теңге.";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2024 - 2026 жылдарға арналған Босаға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121877 мың теңге, оның ішінде: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4969 мың теңге;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116908 мың теңге;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124194 мың теңге;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2317 мың теңге.";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2024 - 2026 жылдарға арналған Бұрма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345822 мың теңге, оның ішінде: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2364 мың теңге;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343458 мың теңге;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348526 мың теңге;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2704 мың теңге.";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2024 - 2026 жылдарға арналған Кәрім Мыңбаев атындағы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46976 мың теңге, оның ішінде: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2585 мың теңге;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44391 мың теңге;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49995 мың теңге;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8"/>
    <w:bookmarkStart w:name="z3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3019 мың теңге.";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2024 - 2026 жылдарға арналған Кеншоқы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53,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51593 мың теңге, оның ішінде: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2958 мың теңге;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48635 мың теңге;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54438 мың теңге;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92"/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93"/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94"/>
    <w:bookmarkStart w:name="z31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2845 мың теңге.";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2024 - 2026 жылдарға арналған Киікті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115473 мың теңге, оның ішінде: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2386 мың теңге;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113087 мың теңге;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121409 мың теңге;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09"/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10"/>
    <w:bookmarkStart w:name="z33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5936 мың теңге.";</w:t>
      </w:r>
    </w:p>
    <w:bookmarkEnd w:id="3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3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2024 - 2026 жылдарға арналған Көктіңкөлі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12"/>
    <w:bookmarkStart w:name="z3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120149 мың теңге, оның ішінде:</w:t>
      </w:r>
    </w:p>
    <w:bookmarkEnd w:id="313"/>
    <w:bookmarkStart w:name="z3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2738 мың теңге;</w:t>
      </w:r>
    </w:p>
    <w:bookmarkEnd w:id="314"/>
    <w:bookmarkStart w:name="z3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117411 мың теңге;</w:t>
      </w:r>
    </w:p>
    <w:bookmarkEnd w:id="315"/>
    <w:bookmarkStart w:name="z3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121400 мың теңге;</w:t>
      </w:r>
    </w:p>
    <w:bookmarkEnd w:id="316"/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17"/>
    <w:bookmarkStart w:name="z3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8"/>
    <w:bookmarkStart w:name="z3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9"/>
    <w:bookmarkStart w:name="z3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20"/>
    <w:bookmarkStart w:name="z3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1"/>
    <w:bookmarkStart w:name="z34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2"/>
    <w:bookmarkStart w:name="z34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23"/>
    <w:bookmarkStart w:name="z34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24"/>
    <w:bookmarkStart w:name="z34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25"/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6"/>
    <w:bookmarkStart w:name="z35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1251 мың теңге.";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2024 - 2026 жылдарға арналған Красная Поляна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30400 мың теңге, оның ішінде: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7238 мың теңге;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23162 мың теңге;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32700 мың теңге;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7"/>
    <w:bookmarkStart w:name="z3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8"/>
    <w:bookmarkStart w:name="z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39"/>
    <w:bookmarkStart w:name="z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40"/>
    <w:bookmarkStart w:name="z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41"/>
    <w:bookmarkStart w:name="z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2"/>
    <w:bookmarkStart w:name="z36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2300 мың теңге.";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7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2024 - 2026 жылдарға арналған Нұраталды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66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44"/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102047 мың теңге, оның ішінде:</w:t>
      </w:r>
    </w:p>
    <w:bookmarkEnd w:id="345"/>
    <w:bookmarkStart w:name="z37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2138 мың теңге;</w:t>
      </w:r>
    </w:p>
    <w:bookmarkEnd w:id="346"/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99909 мың теңге;</w:t>
      </w:r>
    </w:p>
    <w:bookmarkEnd w:id="347"/>
    <w:bookmarkStart w:name="z37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102162 мың теңге;</w:t>
      </w:r>
    </w:p>
    <w:bookmarkEnd w:id="348"/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49"/>
    <w:bookmarkStart w:name="z37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50"/>
    <w:bookmarkStart w:name="z37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51"/>
    <w:bookmarkStart w:name="z37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52"/>
    <w:bookmarkStart w:name="z3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3"/>
    <w:bookmarkStart w:name="z38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4"/>
    <w:bookmarkStart w:name="z3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55"/>
    <w:bookmarkStart w:name="z38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56"/>
    <w:bookmarkStart w:name="z38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7"/>
    <w:bookmarkStart w:name="z38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8"/>
    <w:bookmarkStart w:name="z38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115 мың теңге.";</w:t>
      </w:r>
    </w:p>
    <w:bookmarkEnd w:id="3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8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2024 - 2026 жылдарға арналған Ортау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60"/>
    <w:bookmarkStart w:name="z38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77990 мың теңге, оның ішінде:</w:t>
      </w:r>
    </w:p>
    <w:bookmarkEnd w:id="361"/>
    <w:bookmarkStart w:name="z3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–1829 мың теңге;</w:t>
      </w:r>
    </w:p>
    <w:bookmarkEnd w:id="362"/>
    <w:bookmarkStart w:name="z3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76161 мың теңге;</w:t>
      </w:r>
    </w:p>
    <w:bookmarkEnd w:id="363"/>
    <w:bookmarkStart w:name="z3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77990 мың теңге;</w:t>
      </w:r>
    </w:p>
    <w:bookmarkEnd w:id="364"/>
    <w:bookmarkStart w:name="z3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65"/>
    <w:bookmarkStart w:name="z3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66"/>
    <w:bookmarkStart w:name="z3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67"/>
    <w:bookmarkStart w:name="z3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68"/>
    <w:bookmarkStart w:name="z3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69"/>
    <w:bookmarkStart w:name="z39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70"/>
    <w:bookmarkStart w:name="z39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71"/>
    <w:bookmarkStart w:name="z39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72"/>
    <w:bookmarkStart w:name="z40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73"/>
    <w:bookmarkStart w:name="z40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4"/>
    <w:bookmarkStart w:name="z40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0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2024 - 2026 жылдарға арналған Тағылы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76"/>
    <w:bookmarkStart w:name="z40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46464 мың теңге, оның ішінде:</w:t>
      </w:r>
    </w:p>
    <w:bookmarkEnd w:id="377"/>
    <w:bookmarkStart w:name="z40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2568 мың теңге;</w:t>
      </w:r>
    </w:p>
    <w:bookmarkEnd w:id="378"/>
    <w:bookmarkStart w:name="z40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43896 мың теңге;</w:t>
      </w:r>
    </w:p>
    <w:bookmarkEnd w:id="379"/>
    <w:bookmarkStart w:name="z40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48284 мың теңге;</w:t>
      </w:r>
    </w:p>
    <w:bookmarkEnd w:id="380"/>
    <w:bookmarkStart w:name="z40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81"/>
    <w:bookmarkStart w:name="z41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82"/>
    <w:bookmarkStart w:name="z41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83"/>
    <w:bookmarkStart w:name="z41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84"/>
    <w:bookmarkStart w:name="z41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85"/>
    <w:bookmarkStart w:name="z41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6"/>
    <w:bookmarkStart w:name="z41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87"/>
    <w:bookmarkStart w:name="z41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88"/>
    <w:bookmarkStart w:name="z41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89"/>
    <w:bookmarkStart w:name="z41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90"/>
    <w:bookmarkStart w:name="z41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1820 мың теңге".</w:t>
      </w:r>
    </w:p>
    <w:bookmarkEnd w:id="391"/>
    <w:bookmarkStart w:name="z42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92"/>
    <w:bookmarkStart w:name="z42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1 қосымша</w:t>
            </w:r>
          </w:p>
        </w:tc>
      </w:tr>
    </w:tbl>
    <w:bookmarkStart w:name="z425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Ақсу-Аюлы ауылдық округінің бюджеті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№9/88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4 қосымша</w:t>
            </w:r>
          </w:p>
        </w:tc>
      </w:tr>
    </w:tbl>
    <w:bookmarkStart w:name="z428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жылдарға арналған Ақадыр кентінің бюджеті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№9/88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7 қосымша</w:t>
            </w:r>
          </w:p>
        </w:tc>
      </w:tr>
    </w:tbl>
    <w:bookmarkStart w:name="z431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С.Сейфуллин кентінің бюджеті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№9/88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10 қосымша</w:t>
            </w:r>
          </w:p>
        </w:tc>
      </w:tr>
    </w:tbl>
    <w:bookmarkStart w:name="z434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жылдарға арналған Ақжал кентінің бюджеті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№9/88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13 қосымша</w:t>
            </w:r>
          </w:p>
        </w:tc>
      </w:tr>
    </w:tbl>
    <w:bookmarkStart w:name="z437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Мойынты кентінің бюджеті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№9/88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16 қосымша</w:t>
            </w:r>
          </w:p>
        </w:tc>
      </w:tr>
    </w:tbl>
    <w:bookmarkStart w:name="z440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Ақшатау кентінің бюджеті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№9/88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19 қосымша</w:t>
            </w:r>
          </w:p>
        </w:tc>
      </w:tr>
    </w:tbl>
    <w:bookmarkStart w:name="z443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Дария кентінің бюджеті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№9/88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22 қосымша</w:t>
            </w:r>
          </w:p>
        </w:tc>
      </w:tr>
    </w:tbl>
    <w:bookmarkStart w:name="z446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Ақшоқы ауылдық округінің бюджеті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№9/88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25 қосымша</w:t>
            </w:r>
          </w:p>
        </w:tc>
      </w:tr>
    </w:tbl>
    <w:bookmarkStart w:name="z449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Төменгі Қайрақты ауылдық округінің бюджеті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№9/88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28 қосымша</w:t>
            </w:r>
          </w:p>
        </w:tc>
      </w:tr>
    </w:tbl>
    <w:bookmarkStart w:name="z452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 ауылдық округінің бюджеті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№9/88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31 қосымша</w:t>
            </w:r>
          </w:p>
        </w:tc>
      </w:tr>
    </w:tbl>
    <w:bookmarkStart w:name="z455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Өспен ауылдық округінің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№9/88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34 қосымша</w:t>
            </w:r>
          </w:p>
        </w:tc>
      </w:tr>
    </w:tbl>
    <w:bookmarkStart w:name="z458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Шет ауылдық округінің бюджеті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№9/88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37 қосымша</w:t>
            </w:r>
          </w:p>
        </w:tc>
      </w:tr>
    </w:tbl>
    <w:bookmarkStart w:name="z461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Ақой ауылдық окургінің бюджеті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№9/88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40 қосымша</w:t>
            </w:r>
          </w:p>
        </w:tc>
      </w:tr>
    </w:tbl>
    <w:bookmarkStart w:name="z464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Батық ауылдық округінің бюджеті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№9/88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43 қосымша</w:t>
            </w:r>
          </w:p>
        </w:tc>
      </w:tr>
    </w:tbl>
    <w:bookmarkStart w:name="z467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Босаға ауылдық округінің бюджеті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І.Кірістер: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№9/88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46 қосымша</w:t>
            </w:r>
          </w:p>
        </w:tc>
      </w:tr>
    </w:tbl>
    <w:bookmarkStart w:name="z470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Бұрма ауылдық округінің бюджеті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І.Кірістер: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№9/88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49 қосымша</w:t>
            </w:r>
          </w:p>
        </w:tc>
      </w:tr>
    </w:tbl>
    <w:bookmarkStart w:name="z473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Кәрім Мыңбаев атындағы ауылдық округінің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№9/88 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52 қосымша</w:t>
            </w:r>
          </w:p>
        </w:tc>
      </w:tr>
    </w:tbl>
    <w:bookmarkStart w:name="z476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Кеншоқы ауылдық округінің бюджеті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№9/88 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55 қосымша</w:t>
            </w:r>
          </w:p>
        </w:tc>
      </w:tr>
    </w:tbl>
    <w:bookmarkStart w:name="z479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Киікті ауылдық округінің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№9/88 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58 қосымша</w:t>
            </w:r>
          </w:p>
        </w:tc>
      </w:tr>
    </w:tbl>
    <w:bookmarkStart w:name="z482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Көктіңкөлі ауылдық округінің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№9/88 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61 қосымша</w:t>
            </w:r>
          </w:p>
        </w:tc>
      </w:tr>
    </w:tbl>
    <w:bookmarkStart w:name="z485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Красная поляна ауылдық округінің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№9/88 шешіміне 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64 қосымша</w:t>
            </w:r>
          </w:p>
        </w:tc>
      </w:tr>
    </w:tbl>
    <w:bookmarkStart w:name="z488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Нұраталды ауылдық округінің бюджеті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№9/88 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67 қосымша</w:t>
            </w:r>
          </w:p>
        </w:tc>
      </w:tr>
    </w:tbl>
    <w:bookmarkStart w:name="z491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Ортау ауылдық округінің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05ақпандағы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№9/88 шешіміне 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70 қосымша</w:t>
            </w:r>
          </w:p>
        </w:tc>
      </w:tr>
    </w:tbl>
    <w:bookmarkStart w:name="z494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Тағылы ауылдық округінің бюджеті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