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f42e9" w14:textId="1ef42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Табиғи сипаттағы төтенше жағдайды жариялау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Шет ауданының әкімінің 2024 жылғы 29 мамырдағы № 04 шешімі. Күші жойылды - Қарағанды облысы Шет ауданының әкімінің 2024 жылғы 2 қыркүйектегі № 07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Шет ауданының әкімінің 02.09.2024 </w:t>
      </w:r>
      <w:r>
        <w:rPr>
          <w:rFonts w:ascii="Times New Roman"/>
          <w:b w:val="false"/>
          <w:i w:val="false"/>
          <w:color w:val="ff0000"/>
          <w:sz w:val="28"/>
        </w:rPr>
        <w:t>№ 07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(оның алғашқы ресми жарияланған күнінен бастап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"Азаматтық қорғау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Төтенше жағдайлар жөніндегі министрінің міндетін атқарушының 2023 жылғы 10 мамырдағы №240 "Табиғи және техногендік сипаттағы төтенше жағдайлардың сыныптамасын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"Казгидромет" ШЖҚ РМК Қарағанды және Ұлытау облыстары бойынша" филиалының 2024 жылғы 29 мамырдағы №27-03-10/685 хатына сәйкес,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Қарағанды облысы Шет ауданына қарасты Ақой ауылдық округінің аумағында жергілікті ауқымдағы табиғи сипаттағы төтенше жағдай жариялансын.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Табиғи сипаттағы төтенше жағдайды жою басшысы болып Шет ауданы әкімінің орынбасары Карсембаев Даурен Құралұлы тағайындалсын және осы шешімнен туындайтын тиісті іс-шараларды жүргізу тапсырылсын.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өзіме қалдырамын.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 ресми жарияланған күнінен бастап қолданысқа енгізіледі және 2024 жылғы 29 мамырынан бастап туындаған құқықтық қатынастарға таратылады.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М.Мұхтаров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