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0a8f" w14:textId="3c50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ауданының кенттерінің, ауылдық округтарының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2024 жылғы 25 желтоқсандағы № 29/272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Осы шешім 01.01.2025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Осакаровка кентінің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286 076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233 385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–12 642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40 049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372 696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- 86 620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86 620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6"/>
    <w:bookmarkStart w:name="z8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- 86 620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Қарағанды облысы Осакаров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Молодежный кентінің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170 415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78 005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92 410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- 194 745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-24 330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24 330 мың теңге, оның ішінде:</w:t>
      </w:r>
    </w:p>
    <w:bookmarkEnd w:id="33"/>
    <w:bookmarkStart w:name="z8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24 330 мың теңге.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жаңа редакцияда - Қарағанды облысы Осакаров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Пионер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7"/>
    <w:bookmarkStart w:name="z72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544 107 мың теңге, оның ішінде:</w:t>
      </w:r>
    </w:p>
    <w:bookmarkEnd w:id="38"/>
    <w:bookmarkStart w:name="z73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20 084 мың теңге;</w:t>
      </w:r>
    </w:p>
    <w:bookmarkEnd w:id="39"/>
    <w:bookmarkStart w:name="z73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0"/>
    <w:bookmarkStart w:name="z73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- 230 мың теңге;</w:t>
      </w:r>
    </w:p>
    <w:bookmarkEnd w:id="41"/>
    <w:bookmarkStart w:name="z74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523 793 мың теңге;</w:t>
      </w:r>
    </w:p>
    <w:bookmarkEnd w:id="42"/>
    <w:bookmarkStart w:name="z74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- 545 425 мың теңге;</w:t>
      </w:r>
    </w:p>
    <w:bookmarkEnd w:id="43"/>
    <w:bookmarkStart w:name="z74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4"/>
    <w:bookmarkStart w:name="z74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5"/>
    <w:bookmarkStart w:name="z74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6"/>
    <w:bookmarkStart w:name="z74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47"/>
    <w:bookmarkStart w:name="z74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8"/>
    <w:bookmarkStart w:name="z74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9"/>
    <w:bookmarkStart w:name="z74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- 1 318 мың теңге;</w:t>
      </w:r>
    </w:p>
    <w:bookmarkEnd w:id="50"/>
    <w:bookmarkStart w:name="z74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1 318 мың теңге, оның ішінде:</w:t>
      </w:r>
    </w:p>
    <w:bookmarkEnd w:id="51"/>
    <w:bookmarkStart w:name="z60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52"/>
    <w:bookmarkStart w:name="z61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53"/>
    <w:bookmarkStart w:name="z61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1 318 мың теңге.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 жаңа редакцияда - Қарағанды облысы Осакаров аудандық мәслихатының 04.04.2025 </w:t>
      </w:r>
      <w:r>
        <w:rPr>
          <w:rFonts w:ascii="Times New Roman"/>
          <w:b w:val="false"/>
          <w:i w:val="false"/>
          <w:color w:val="000000"/>
          <w:sz w:val="28"/>
        </w:rPr>
        <w:t>№ 32/320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Есіл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55"/>
    <w:bookmarkStart w:name="z4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62 854 мың теңге, оның ішінде:</w:t>
      </w:r>
    </w:p>
    <w:bookmarkEnd w:id="56"/>
    <w:bookmarkStart w:name="z4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23 211 мың теңге;</w:t>
      </w:r>
    </w:p>
    <w:bookmarkEnd w:id="57"/>
    <w:bookmarkStart w:name="z4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8"/>
    <w:bookmarkStart w:name="z4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59"/>
    <w:bookmarkStart w:name="z5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39 643 мың теңге;</w:t>
      </w:r>
    </w:p>
    <w:bookmarkEnd w:id="60"/>
    <w:bookmarkStart w:name="z5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66 187 мың теңге;</w:t>
      </w:r>
    </w:p>
    <w:bookmarkEnd w:id="61"/>
    <w:bookmarkStart w:name="z5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2"/>
    <w:bookmarkStart w:name="z5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3"/>
    <w:bookmarkStart w:name="z5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4"/>
    <w:bookmarkStart w:name="z5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iшiнде:</w:t>
      </w:r>
    </w:p>
    <w:bookmarkEnd w:id="65"/>
    <w:bookmarkStart w:name="z5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6"/>
    <w:bookmarkStart w:name="z5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7"/>
    <w:bookmarkStart w:name="z5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- 3 333 мың теңге;</w:t>
      </w:r>
    </w:p>
    <w:bookmarkEnd w:id="68"/>
    <w:bookmarkStart w:name="z84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3 333 мың теңге, оның ішінде:</w:t>
      </w:r>
    </w:p>
    <w:bookmarkEnd w:id="69"/>
    <w:bookmarkStart w:name="z6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70"/>
    <w:bookmarkStart w:name="z6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71"/>
    <w:bookmarkStart w:name="z6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3 333 мың теңге.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 жаңа редакцияда - Қарағанды облысы Осакаров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Батпақты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73"/>
    <w:bookmarkStart w:name="z84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99 543 мың теңге, оның ішінде:</w:t>
      </w:r>
    </w:p>
    <w:bookmarkEnd w:id="74"/>
    <w:bookmarkStart w:name="z84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22 554 мың теңге;</w:t>
      </w:r>
    </w:p>
    <w:bookmarkEnd w:id="75"/>
    <w:bookmarkStart w:name="z84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6"/>
    <w:bookmarkStart w:name="z84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11 200 мың теңге;</w:t>
      </w:r>
    </w:p>
    <w:bookmarkEnd w:id="77"/>
    <w:bookmarkStart w:name="z84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65 789 мың теңге;</w:t>
      </w:r>
    </w:p>
    <w:bookmarkEnd w:id="78"/>
    <w:bookmarkStart w:name="z84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- 110 344 мың теңге;</w:t>
      </w:r>
    </w:p>
    <w:bookmarkEnd w:id="79"/>
    <w:bookmarkStart w:name="z84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0"/>
    <w:bookmarkStart w:name="z84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1"/>
    <w:bookmarkStart w:name="z85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2"/>
    <w:bookmarkStart w:name="z85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83"/>
    <w:bookmarkStart w:name="z85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4"/>
    <w:bookmarkStart w:name="z85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5"/>
    <w:bookmarkStart w:name="z85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- 10 801 мың теңге;</w:t>
      </w:r>
    </w:p>
    <w:bookmarkEnd w:id="86"/>
    <w:bookmarkStart w:name="z85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10 801 мың теңге, оның ішінде:</w:t>
      </w:r>
    </w:p>
    <w:bookmarkEnd w:id="87"/>
    <w:bookmarkStart w:name="z85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88"/>
    <w:bookmarkStart w:name="z85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89"/>
    <w:bookmarkStart w:name="z85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10 801 мың теңге.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 жаңа редакцияда - Қарағанды облысы Осакаров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Сұңқар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91"/>
    <w:bookmarkStart w:name="z8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49 254 мың теңге, оның ішінде:</w:t>
      </w:r>
    </w:p>
    <w:bookmarkEnd w:id="92"/>
    <w:bookmarkStart w:name="z8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6 081 мың теңге;</w:t>
      </w:r>
    </w:p>
    <w:bookmarkEnd w:id="93"/>
    <w:bookmarkStart w:name="z8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94"/>
    <w:bookmarkStart w:name="z8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- 40 мың теңге;</w:t>
      </w:r>
    </w:p>
    <w:bookmarkEnd w:id="95"/>
    <w:bookmarkStart w:name="z8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43 133 мың теңге;</w:t>
      </w:r>
    </w:p>
    <w:bookmarkEnd w:id="96"/>
    <w:bookmarkStart w:name="z8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49 754 мың теңге;</w:t>
      </w:r>
    </w:p>
    <w:bookmarkEnd w:id="97"/>
    <w:bookmarkStart w:name="z9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8"/>
    <w:bookmarkStart w:name="z9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9"/>
    <w:bookmarkStart w:name="z9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0"/>
    <w:bookmarkStart w:name="z9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01"/>
    <w:bookmarkStart w:name="z9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2"/>
    <w:bookmarkStart w:name="z86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3"/>
    <w:bookmarkStart w:name="z9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- 500 мың теңге;</w:t>
      </w:r>
    </w:p>
    <w:bookmarkEnd w:id="104"/>
    <w:bookmarkStart w:name="z9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500 мың теңге, оның ішінде:</w:t>
      </w:r>
    </w:p>
    <w:bookmarkEnd w:id="105"/>
    <w:bookmarkStart w:name="z9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06"/>
    <w:bookmarkStart w:name="z9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07"/>
    <w:bookmarkStart w:name="z10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500 мың теңге.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6-тармақ жаңа редакцияда - Қарағанды облысы Осакаров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Маржанкөл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09"/>
    <w:bookmarkStart w:name="z10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35 401 мың теңге, оның ішінде:</w:t>
      </w:r>
    </w:p>
    <w:bookmarkEnd w:id="110"/>
    <w:bookmarkStart w:name="z10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–5 490 мың теңге;</w:t>
      </w:r>
    </w:p>
    <w:bookmarkEnd w:id="111"/>
    <w:bookmarkStart w:name="z10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12"/>
    <w:bookmarkStart w:name="z10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113"/>
    <w:bookmarkStart w:name="z10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29 911 мың теңге;</w:t>
      </w:r>
    </w:p>
    <w:bookmarkEnd w:id="114"/>
    <w:bookmarkStart w:name="z10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- 37 401 мың теңге;</w:t>
      </w:r>
    </w:p>
    <w:bookmarkEnd w:id="115"/>
    <w:bookmarkStart w:name="z10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16"/>
    <w:bookmarkStart w:name="z11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7"/>
    <w:bookmarkStart w:name="z11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8"/>
    <w:bookmarkStart w:name="z11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19"/>
    <w:bookmarkStart w:name="z86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0"/>
    <w:bookmarkStart w:name="z11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1"/>
    <w:bookmarkStart w:name="z11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-2 000 мың теңге;</w:t>
      </w:r>
    </w:p>
    <w:bookmarkEnd w:id="122"/>
    <w:bookmarkStart w:name="z11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2 000 мың теңге, оның ішінде:</w:t>
      </w:r>
    </w:p>
    <w:bookmarkEnd w:id="123"/>
    <w:bookmarkStart w:name="z11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24"/>
    <w:bookmarkStart w:name="z11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25"/>
    <w:bookmarkStart w:name="z11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2 000 мың теңге.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7-тармақ жаңа редакцияда - Қарағанды облысы Осакаров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Озерный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27"/>
    <w:bookmarkStart w:name="z86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54 178 мың теңге, оның ішінде:</w:t>
      </w:r>
    </w:p>
    <w:bookmarkEnd w:id="128"/>
    <w:bookmarkStart w:name="z86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11 375 мың теңге;</w:t>
      </w:r>
    </w:p>
    <w:bookmarkEnd w:id="129"/>
    <w:bookmarkStart w:name="z86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0"/>
    <w:bookmarkStart w:name="z86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- 750 мың теңге;</w:t>
      </w:r>
    </w:p>
    <w:bookmarkEnd w:id="131"/>
    <w:bookmarkStart w:name="z86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42 053 мың теңге;</w:t>
      </w:r>
    </w:p>
    <w:bookmarkEnd w:id="132"/>
    <w:bookmarkStart w:name="z86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- 64 773 мың теңге;</w:t>
      </w:r>
    </w:p>
    <w:bookmarkEnd w:id="133"/>
    <w:bookmarkStart w:name="z87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34"/>
    <w:bookmarkStart w:name="z87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5"/>
    <w:bookmarkStart w:name="z87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6"/>
    <w:bookmarkStart w:name="z87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37"/>
    <w:bookmarkStart w:name="z87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8"/>
    <w:bookmarkStart w:name="z87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9"/>
    <w:bookmarkStart w:name="z87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- 10 595 мың теңге;</w:t>
      </w:r>
    </w:p>
    <w:bookmarkEnd w:id="140"/>
    <w:bookmarkStart w:name="z87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10 595 мың теңге, оның ішінде:</w:t>
      </w:r>
    </w:p>
    <w:bookmarkEnd w:id="141"/>
    <w:bookmarkStart w:name="z87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42"/>
    <w:bookmarkStart w:name="z87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43"/>
    <w:bookmarkStart w:name="z13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10 595 мың теңге.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8-тармақ жаңа редакцияда - Қарағанды облысы Осакаров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Құндызды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45"/>
    <w:bookmarkStart w:name="z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45 611 мың теңге, оның ішінде:</w:t>
      </w:r>
    </w:p>
    <w:bookmarkEnd w:id="146"/>
    <w:bookmarkStart w:name="z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2 040 мың теңге;</w:t>
      </w:r>
    </w:p>
    <w:bookmarkEnd w:id="147"/>
    <w:bookmarkStart w:name="z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48"/>
    <w:bookmarkStart w:name="z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149"/>
    <w:bookmarkStart w:name="z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43 571 мың теңге;</w:t>
      </w:r>
    </w:p>
    <w:bookmarkEnd w:id="150"/>
    <w:bookmarkStart w:name="z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- 46 811 мың теңге;</w:t>
      </w:r>
    </w:p>
    <w:bookmarkEnd w:id="151"/>
    <w:bookmarkStart w:name="z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52"/>
    <w:bookmarkStart w:name="z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3"/>
    <w:bookmarkStart w:name="z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4"/>
    <w:bookmarkStart w:name="z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55"/>
    <w:bookmarkStart w:name="z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6"/>
    <w:bookmarkStart w:name="z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7"/>
    <w:bookmarkStart w:name="z7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- 1 200 мың теңге;</w:t>
      </w:r>
    </w:p>
    <w:bookmarkEnd w:id="158"/>
    <w:bookmarkStart w:name="z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1 200 мың теңге, оның ішінде:</w:t>
      </w:r>
    </w:p>
    <w:bookmarkEnd w:id="159"/>
    <w:bookmarkStart w:name="z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60"/>
    <w:bookmarkStart w:name="z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61"/>
    <w:bookmarkStart w:name="z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1 200 мың теңге.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9-тармақ жаңа редакцияда - Қарағанды облысы Осакаров аудандық мәслихатының 05.06.2025 </w:t>
      </w:r>
      <w:r>
        <w:rPr>
          <w:rFonts w:ascii="Times New Roman"/>
          <w:b w:val="false"/>
          <w:i w:val="false"/>
          <w:color w:val="00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Николаев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63"/>
    <w:bookmarkStart w:name="z8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52 945 мың теңге, оның ішінде:</w:t>
      </w:r>
    </w:p>
    <w:bookmarkEnd w:id="164"/>
    <w:bookmarkStart w:name="z8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10 228 мың теңге;</w:t>
      </w:r>
    </w:p>
    <w:bookmarkEnd w:id="165"/>
    <w:bookmarkStart w:name="z8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66"/>
    <w:bookmarkStart w:name="z8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- 239 мың теңге;</w:t>
      </w:r>
    </w:p>
    <w:bookmarkEnd w:id="167"/>
    <w:bookmarkStart w:name="z8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42 478 мың теңге;</w:t>
      </w:r>
    </w:p>
    <w:bookmarkEnd w:id="168"/>
    <w:bookmarkStart w:name="z8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- 56 478 мың теңге;</w:t>
      </w:r>
    </w:p>
    <w:bookmarkEnd w:id="169"/>
    <w:bookmarkStart w:name="z8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70"/>
    <w:bookmarkStart w:name="z8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1"/>
    <w:bookmarkStart w:name="z8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2"/>
    <w:bookmarkStart w:name="z8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73"/>
    <w:bookmarkStart w:name="z8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4"/>
    <w:bookmarkStart w:name="z8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5"/>
    <w:bookmarkStart w:name="z8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- 3 533 мың теңге;</w:t>
      </w:r>
    </w:p>
    <w:bookmarkEnd w:id="176"/>
    <w:bookmarkStart w:name="z8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3 533 мың теңге, оның ішінде:</w:t>
      </w:r>
    </w:p>
    <w:bookmarkEnd w:id="177"/>
    <w:bookmarkStart w:name="z8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8"/>
    <w:bookmarkStart w:name="z8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79"/>
    <w:bookmarkStart w:name="z8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- 3 533 мың теңге.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10-тармақ жаңа редакцияда - Қарағанды облысы Осакаров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Қарағайлы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81"/>
    <w:bookmarkStart w:name="z16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52 891 мың теңге, оның ішінде:</w:t>
      </w:r>
    </w:p>
    <w:bookmarkEnd w:id="182"/>
    <w:bookmarkStart w:name="z16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12 881 мың теңге;</w:t>
      </w:r>
    </w:p>
    <w:bookmarkEnd w:id="183"/>
    <w:bookmarkStart w:name="z16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84"/>
    <w:bookmarkStart w:name="z16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185"/>
    <w:bookmarkStart w:name="z16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40 010 мың теңге;</w:t>
      </w:r>
    </w:p>
    <w:bookmarkEnd w:id="186"/>
    <w:bookmarkStart w:name="z16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- 56 124 мың теңге;</w:t>
      </w:r>
    </w:p>
    <w:bookmarkEnd w:id="187"/>
    <w:bookmarkStart w:name="z16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88"/>
    <w:bookmarkStart w:name="z9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89"/>
    <w:bookmarkStart w:name="z16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0"/>
    <w:bookmarkStart w:name="z16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91"/>
    <w:bookmarkStart w:name="z17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92"/>
    <w:bookmarkStart w:name="z17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3"/>
    <w:bookmarkStart w:name="z17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- 3 233 теңге;</w:t>
      </w:r>
    </w:p>
    <w:bookmarkEnd w:id="194"/>
    <w:bookmarkStart w:name="z17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3 233 теңге, оның ішінде:</w:t>
      </w:r>
    </w:p>
    <w:bookmarkEnd w:id="195"/>
    <w:bookmarkStart w:name="z17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96"/>
    <w:bookmarkStart w:name="z17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97"/>
    <w:bookmarkStart w:name="z17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- 3 233 теңге.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11-тармақ жаңа редакцияда - Қарағанды облысы Осакаров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Садовый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99"/>
    <w:bookmarkStart w:name="z19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36 173 мың теңге, оның ішінде:</w:t>
      </w:r>
    </w:p>
    <w:bookmarkEnd w:id="200"/>
    <w:bookmarkStart w:name="z19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10 814 мың теңге;</w:t>
      </w:r>
    </w:p>
    <w:bookmarkEnd w:id="201"/>
    <w:bookmarkStart w:name="z20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02"/>
    <w:bookmarkStart w:name="z20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03"/>
    <w:bookmarkStart w:name="z20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25 359 мың теңге;</w:t>
      </w:r>
    </w:p>
    <w:bookmarkEnd w:id="204"/>
    <w:bookmarkStart w:name="z65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- 44 006 мың теңге;</w:t>
      </w:r>
    </w:p>
    <w:bookmarkEnd w:id="205"/>
    <w:bookmarkStart w:name="z20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06"/>
    <w:bookmarkStart w:name="z20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07"/>
    <w:bookmarkStart w:name="z20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8"/>
    <w:bookmarkStart w:name="z20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209"/>
    <w:bookmarkStart w:name="z20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10"/>
    <w:bookmarkStart w:name="z20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11"/>
    <w:bookmarkStart w:name="z21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-7 833 мың теңге;</w:t>
      </w:r>
    </w:p>
    <w:bookmarkEnd w:id="212"/>
    <w:bookmarkStart w:name="z21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7 833 мың теңге, оның ішінде:</w:t>
      </w:r>
    </w:p>
    <w:bookmarkEnd w:id="213"/>
    <w:bookmarkStart w:name="z21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214"/>
    <w:bookmarkStart w:name="z21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215"/>
    <w:bookmarkStart w:name="z21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7 833 мың теңге.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12-тармақ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00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Сарыөзек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17"/>
    <w:bookmarkStart w:name="z17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46 498 мың теңге, оның ішінде:</w:t>
      </w:r>
    </w:p>
    <w:bookmarkEnd w:id="218"/>
    <w:bookmarkStart w:name="z18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12 001 мың теңге;</w:t>
      </w:r>
    </w:p>
    <w:bookmarkEnd w:id="219"/>
    <w:bookmarkStart w:name="z18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20"/>
    <w:bookmarkStart w:name="z18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21"/>
    <w:bookmarkStart w:name="z18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34 497 мың теңге;</w:t>
      </w:r>
    </w:p>
    <w:bookmarkEnd w:id="222"/>
    <w:bookmarkStart w:name="z18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- 49 598 мың теңге;</w:t>
      </w:r>
    </w:p>
    <w:bookmarkEnd w:id="223"/>
    <w:bookmarkStart w:name="z90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24"/>
    <w:bookmarkStart w:name="z18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25"/>
    <w:bookmarkStart w:name="z18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26"/>
    <w:bookmarkStart w:name="z18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227"/>
    <w:bookmarkStart w:name="z18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28"/>
    <w:bookmarkStart w:name="z19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29"/>
    <w:bookmarkStart w:name="z19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- 3 100 мың теңге;</w:t>
      </w:r>
    </w:p>
    <w:bookmarkEnd w:id="230"/>
    <w:bookmarkStart w:name="z19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3 100 мың теңге, оның ішінде:</w:t>
      </w:r>
    </w:p>
    <w:bookmarkEnd w:id="231"/>
    <w:bookmarkStart w:name="z19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32"/>
    <w:bookmarkStart w:name="z19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33"/>
    <w:bookmarkStart w:name="z19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3 100 мың теңге.</w:t>
      </w:r>
    </w:p>
    <w:bookmarkEnd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13-тармақ жаңа редакцияда - Қарағанды облысы Осакаров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Жансары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35"/>
    <w:bookmarkStart w:name="z90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40 292 мың теңге, оның ішінде:</w:t>
      </w:r>
    </w:p>
    <w:bookmarkEnd w:id="236"/>
    <w:bookmarkStart w:name="z90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6 246 мың теңге;</w:t>
      </w:r>
    </w:p>
    <w:bookmarkEnd w:id="237"/>
    <w:bookmarkStart w:name="z90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8"/>
    <w:bookmarkStart w:name="z90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39"/>
    <w:bookmarkStart w:name="z90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34 046 мың теңге;</w:t>
      </w:r>
    </w:p>
    <w:bookmarkEnd w:id="240"/>
    <w:bookmarkStart w:name="z91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- 45 152 мың теңге;</w:t>
      </w:r>
    </w:p>
    <w:bookmarkEnd w:id="241"/>
    <w:bookmarkStart w:name="z91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42"/>
    <w:bookmarkStart w:name="z91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43"/>
    <w:bookmarkStart w:name="z91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44"/>
    <w:bookmarkStart w:name="z91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245"/>
    <w:bookmarkStart w:name="z91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46"/>
    <w:bookmarkStart w:name="z91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47"/>
    <w:bookmarkStart w:name="z91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- 4 860 мың теңге;</w:t>
      </w:r>
    </w:p>
    <w:bookmarkEnd w:id="248"/>
    <w:bookmarkStart w:name="z91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4 860 мың теңге, оның ішінде:</w:t>
      </w:r>
    </w:p>
    <w:bookmarkEnd w:id="249"/>
    <w:bookmarkStart w:name="z91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250"/>
    <w:bookmarkStart w:name="z92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251"/>
    <w:bookmarkStart w:name="z92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4 860 мың теңге.</w:t>
      </w:r>
    </w:p>
    <w:bookmarkEnd w:id="2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14-тармақ жаңа редакцияда - Қарағанды облысы Осакаров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Жұлдыз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53"/>
    <w:bookmarkStart w:name="z21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41 343 мың теңге, оның ішінде:</w:t>
      </w:r>
    </w:p>
    <w:bookmarkEnd w:id="254"/>
    <w:bookmarkStart w:name="z21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3 051 мың теңге;</w:t>
      </w:r>
    </w:p>
    <w:bookmarkEnd w:id="255"/>
    <w:bookmarkStart w:name="z21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56"/>
    <w:bookmarkStart w:name="z22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57"/>
    <w:bookmarkStart w:name="z92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38 292 мың теңге;</w:t>
      </w:r>
    </w:p>
    <w:bookmarkEnd w:id="258"/>
    <w:bookmarkStart w:name="z22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- 42 543 мың теңге;</w:t>
      </w:r>
    </w:p>
    <w:bookmarkEnd w:id="259"/>
    <w:bookmarkStart w:name="z22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60"/>
    <w:bookmarkStart w:name="z22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1"/>
    <w:bookmarkStart w:name="z22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62"/>
    <w:bookmarkStart w:name="z22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263"/>
    <w:bookmarkStart w:name="z22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264"/>
    <w:bookmarkStart w:name="z22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65"/>
    <w:bookmarkStart w:name="z22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- 1 200 теңге;</w:t>
      </w:r>
    </w:p>
    <w:bookmarkEnd w:id="266"/>
    <w:bookmarkStart w:name="z23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1 200 теңге, оның ішінде:</w:t>
      </w:r>
    </w:p>
    <w:bookmarkEnd w:id="267"/>
    <w:bookmarkStart w:name="z23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268"/>
    <w:bookmarkStart w:name="z23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269"/>
    <w:bookmarkStart w:name="z23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1 200 мың теңге.</w:t>
      </w:r>
    </w:p>
    <w:bookmarkEnd w:id="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15-тармақ жаңа редакцияда - Қарағанды облысы Осакаров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Қаратомар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71"/>
    <w:bookmarkStart w:name="z12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288 318 мың теңге, оның ішінде:</w:t>
      </w:r>
    </w:p>
    <w:bookmarkEnd w:id="272"/>
    <w:bookmarkStart w:name="z12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13 724 мың теңге;</w:t>
      </w:r>
    </w:p>
    <w:bookmarkEnd w:id="273"/>
    <w:bookmarkStart w:name="z12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74"/>
    <w:bookmarkStart w:name="z12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75"/>
    <w:bookmarkStart w:name="z12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274 594 мың теңге;</w:t>
      </w:r>
    </w:p>
    <w:bookmarkEnd w:id="276"/>
    <w:bookmarkStart w:name="z12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- 292 620 мың теңге;</w:t>
      </w:r>
    </w:p>
    <w:bookmarkEnd w:id="277"/>
    <w:bookmarkStart w:name="z12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78"/>
    <w:bookmarkStart w:name="z12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79"/>
    <w:bookmarkStart w:name="z13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80"/>
    <w:bookmarkStart w:name="z79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281"/>
    <w:bookmarkStart w:name="z13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82"/>
    <w:bookmarkStart w:name="z13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83"/>
    <w:bookmarkStart w:name="z13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- 4 302 мың теңге;</w:t>
      </w:r>
    </w:p>
    <w:bookmarkEnd w:id="284"/>
    <w:bookmarkStart w:name="z13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4 302 мың теңге, оның ішінде:</w:t>
      </w:r>
    </w:p>
    <w:bookmarkEnd w:id="285"/>
    <w:bookmarkStart w:name="z13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286"/>
    <w:bookmarkStart w:name="z13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287"/>
    <w:bookmarkStart w:name="z92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4 302 мың теңге.</w:t>
      </w:r>
    </w:p>
    <w:bookmarkEnd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16-тармақ жаңа редакцияда - Қарағанды облысы Осакаров аудандық мәслихатының 05.06.2025 </w:t>
      </w:r>
      <w:r>
        <w:rPr>
          <w:rFonts w:ascii="Times New Roman"/>
          <w:b w:val="false"/>
          <w:i w:val="false"/>
          <w:color w:val="00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Шідерті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41 524 мың теңге, оның ішінде: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10 662 мың теңге;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30 862 мың теңге;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41 524 мың теңге;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Ақбұлақ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07"/>
    <w:bookmarkStart w:name="z14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51 820 мың теңге, оның ішінде:</w:t>
      </w:r>
    </w:p>
    <w:bookmarkEnd w:id="308"/>
    <w:bookmarkStart w:name="z14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20 102 мың теңге;</w:t>
      </w:r>
    </w:p>
    <w:bookmarkEnd w:id="309"/>
    <w:bookmarkStart w:name="z14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10"/>
    <w:bookmarkStart w:name="z14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311"/>
    <w:bookmarkStart w:name="z14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31 718 мың теңге;</w:t>
      </w:r>
    </w:p>
    <w:bookmarkEnd w:id="312"/>
    <w:bookmarkStart w:name="z14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- 55 620 мың теңге;</w:t>
      </w:r>
    </w:p>
    <w:bookmarkEnd w:id="313"/>
    <w:bookmarkStart w:name="z14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14"/>
    <w:bookmarkStart w:name="z14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15"/>
    <w:bookmarkStart w:name="z79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16"/>
    <w:bookmarkStart w:name="z15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317"/>
    <w:bookmarkStart w:name="z15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8"/>
    <w:bookmarkStart w:name="z15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19"/>
    <w:bookmarkStart w:name="z15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- 3 800 мың теңге;</w:t>
      </w:r>
    </w:p>
    <w:bookmarkEnd w:id="320"/>
    <w:bookmarkStart w:name="z15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3 800 мың теңге, оның ішінде:</w:t>
      </w:r>
    </w:p>
    <w:bookmarkEnd w:id="321"/>
    <w:bookmarkStart w:name="z15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22"/>
    <w:bookmarkStart w:name="z15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23"/>
    <w:bookmarkStart w:name="z15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3 800 мың теңге.</w:t>
      </w:r>
    </w:p>
    <w:bookmarkEnd w:id="3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18-тармақ жаңа редакцияда - Қарағанды облысы Осакаров аудандық мәслихатының 05.06.2025 </w:t>
      </w:r>
      <w:r>
        <w:rPr>
          <w:rFonts w:ascii="Times New Roman"/>
          <w:b w:val="false"/>
          <w:i w:val="false"/>
          <w:color w:val="00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Родников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25"/>
    <w:bookmarkStart w:name="z23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45 993 мың теңге, оның ішінде:</w:t>
      </w:r>
    </w:p>
    <w:bookmarkEnd w:id="326"/>
    <w:bookmarkStart w:name="z23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16 604 мың теңге;</w:t>
      </w:r>
    </w:p>
    <w:bookmarkEnd w:id="327"/>
    <w:bookmarkStart w:name="z23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28"/>
    <w:bookmarkStart w:name="z92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329"/>
    <w:bookmarkStart w:name="z24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29 389 мың теңге;</w:t>
      </w:r>
    </w:p>
    <w:bookmarkEnd w:id="330"/>
    <w:bookmarkStart w:name="z24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- 49 293 мың теңге;</w:t>
      </w:r>
    </w:p>
    <w:bookmarkEnd w:id="331"/>
    <w:bookmarkStart w:name="z24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32"/>
    <w:bookmarkStart w:name="z24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33"/>
    <w:bookmarkStart w:name="z24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34"/>
    <w:bookmarkStart w:name="z24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335"/>
    <w:bookmarkStart w:name="z24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36"/>
    <w:bookmarkStart w:name="z24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37"/>
    <w:bookmarkStart w:name="z24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- 3 300 мың теңге;</w:t>
      </w:r>
    </w:p>
    <w:bookmarkEnd w:id="338"/>
    <w:bookmarkStart w:name="z24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3 300 мың теңге, оның ішінде:</w:t>
      </w:r>
    </w:p>
    <w:bookmarkEnd w:id="339"/>
    <w:bookmarkStart w:name="z25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40"/>
    <w:bookmarkStart w:name="z25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41"/>
    <w:bookmarkStart w:name="z25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3 300 мың теңге.</w:t>
      </w:r>
    </w:p>
    <w:bookmarkEnd w:id="3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19-тармақ жаңа редакцияда - Қарағанды облысы Осакаров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Нияз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43"/>
    <w:bookmarkStart w:name="z70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44 931 мың теңге, оның ішінде:</w:t>
      </w:r>
    </w:p>
    <w:bookmarkEnd w:id="344"/>
    <w:bookmarkStart w:name="z71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19 252 мың теңге;</w:t>
      </w:r>
    </w:p>
    <w:bookmarkEnd w:id="345"/>
    <w:bookmarkStart w:name="z71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46"/>
    <w:bookmarkStart w:name="z71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347"/>
    <w:bookmarkStart w:name="z71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25 679 мың теңге;</w:t>
      </w:r>
    </w:p>
    <w:bookmarkEnd w:id="348"/>
    <w:bookmarkStart w:name="z71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- 47 831 мың теңге;</w:t>
      </w:r>
    </w:p>
    <w:bookmarkEnd w:id="349"/>
    <w:bookmarkStart w:name="z71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50"/>
    <w:bookmarkStart w:name="z71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51"/>
    <w:bookmarkStart w:name="z71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52"/>
    <w:bookmarkStart w:name="z71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353"/>
    <w:bookmarkStart w:name="z71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54"/>
    <w:bookmarkStart w:name="z72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55"/>
    <w:bookmarkStart w:name="z72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- 2 900 мың теңге;</w:t>
      </w:r>
    </w:p>
    <w:bookmarkEnd w:id="356"/>
    <w:bookmarkStart w:name="z72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2 900 мың теңге, оның ішінде:</w:t>
      </w:r>
    </w:p>
    <w:bookmarkEnd w:id="357"/>
    <w:bookmarkStart w:name="z72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358"/>
    <w:bookmarkStart w:name="z72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359"/>
    <w:bookmarkStart w:name="z72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2 900 мың теңге.</w:t>
      </w:r>
    </w:p>
    <w:bookmarkEnd w:id="3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20-тармақ жаңа редакцияда - Қарағанды облысы Осакаров аудандық мәслихатының 30.04.2025 </w:t>
      </w:r>
      <w:r>
        <w:rPr>
          <w:rFonts w:ascii="Times New Roman"/>
          <w:b w:val="false"/>
          <w:i w:val="false"/>
          <w:color w:val="000000"/>
          <w:sz w:val="28"/>
        </w:rPr>
        <w:t>№ 33/325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Ертіс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61"/>
    <w:bookmarkStart w:name="z25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39 111 мың теңге, оның ішінде:</w:t>
      </w:r>
    </w:p>
    <w:bookmarkEnd w:id="362"/>
    <w:bookmarkStart w:name="z25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1 732 мың теңге;</w:t>
      </w:r>
    </w:p>
    <w:bookmarkEnd w:id="363"/>
    <w:bookmarkStart w:name="z93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64"/>
    <w:bookmarkStart w:name="z25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365"/>
    <w:bookmarkStart w:name="z25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37 379 мың теңге;</w:t>
      </w:r>
    </w:p>
    <w:bookmarkEnd w:id="366"/>
    <w:bookmarkStart w:name="z26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- 39 811 мың теңге;</w:t>
      </w:r>
    </w:p>
    <w:bookmarkEnd w:id="367"/>
    <w:bookmarkStart w:name="z26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68"/>
    <w:bookmarkStart w:name="z26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69"/>
    <w:bookmarkStart w:name="z26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70"/>
    <w:bookmarkStart w:name="z26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371"/>
    <w:bookmarkStart w:name="z26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72"/>
    <w:bookmarkStart w:name="z26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73"/>
    <w:bookmarkStart w:name="z26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- 700 мың теңге;</w:t>
      </w:r>
    </w:p>
    <w:bookmarkEnd w:id="374"/>
    <w:bookmarkStart w:name="z26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700 мың теңге, оның ішінде:</w:t>
      </w:r>
    </w:p>
    <w:bookmarkEnd w:id="375"/>
    <w:bookmarkStart w:name="z26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76"/>
    <w:bookmarkStart w:name="z27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77"/>
    <w:bookmarkStart w:name="z27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- 700 мың теңге.</w:t>
      </w:r>
    </w:p>
    <w:bookmarkEnd w:id="3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21-тармақ жаңа редакцияда - Қарағанды облысы Осакаров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Трудовой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79"/>
    <w:bookmarkStart w:name="z27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49 096 мың теңге, оның ішінде:</w:t>
      </w:r>
    </w:p>
    <w:bookmarkEnd w:id="380"/>
    <w:bookmarkStart w:name="z93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15 469 мың теңге;</w:t>
      </w:r>
    </w:p>
    <w:bookmarkEnd w:id="381"/>
    <w:bookmarkStart w:name="z27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82"/>
    <w:bookmarkStart w:name="z27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383"/>
    <w:bookmarkStart w:name="z27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33 627 мың теңге;</w:t>
      </w:r>
    </w:p>
    <w:bookmarkEnd w:id="384"/>
    <w:bookmarkStart w:name="z27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- 56 929 мың теңге;</w:t>
      </w:r>
    </w:p>
    <w:bookmarkEnd w:id="385"/>
    <w:bookmarkStart w:name="z28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86"/>
    <w:bookmarkStart w:name="z28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87"/>
    <w:bookmarkStart w:name="z28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88"/>
    <w:bookmarkStart w:name="z28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389"/>
    <w:bookmarkStart w:name="z28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90"/>
    <w:bookmarkStart w:name="z28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91"/>
    <w:bookmarkStart w:name="z28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- 7 833 мың теңге;</w:t>
      </w:r>
    </w:p>
    <w:bookmarkEnd w:id="392"/>
    <w:bookmarkStart w:name="z28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7 833 мың теңге, оның ішінде:</w:t>
      </w:r>
    </w:p>
    <w:bookmarkEnd w:id="393"/>
    <w:bookmarkStart w:name="z28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394"/>
    <w:bookmarkStart w:name="z28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395"/>
    <w:bookmarkStart w:name="z29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7 833 теңге.</w:t>
      </w:r>
    </w:p>
    <w:bookmarkEnd w:id="3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22-тармақ жаңа редакцияда - Қарағанды облысы Осакаров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Мирный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97"/>
    <w:bookmarkStart w:name="z93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48 598 мың теңге, оның ішінде:</w:t>
      </w:r>
    </w:p>
    <w:bookmarkEnd w:id="398"/>
    <w:bookmarkStart w:name="z93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6 026 мың теңге;</w:t>
      </w:r>
    </w:p>
    <w:bookmarkEnd w:id="399"/>
    <w:bookmarkStart w:name="z93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00"/>
    <w:bookmarkStart w:name="z93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401"/>
    <w:bookmarkStart w:name="z93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42 572 мың теңге;</w:t>
      </w:r>
    </w:p>
    <w:bookmarkEnd w:id="402"/>
    <w:bookmarkStart w:name="z94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- 50 998 мың теңге;</w:t>
      </w:r>
    </w:p>
    <w:bookmarkEnd w:id="403"/>
    <w:bookmarkStart w:name="z94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04"/>
    <w:bookmarkStart w:name="z94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05"/>
    <w:bookmarkStart w:name="z94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06"/>
    <w:bookmarkStart w:name="z94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407"/>
    <w:bookmarkStart w:name="z94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08"/>
    <w:bookmarkStart w:name="z94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09"/>
    <w:bookmarkStart w:name="z94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- 2 400 мың теңге;</w:t>
      </w:r>
    </w:p>
    <w:bookmarkEnd w:id="410"/>
    <w:bookmarkStart w:name="z94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2 400 мың теңге, оның ішінде:</w:t>
      </w:r>
    </w:p>
    <w:bookmarkEnd w:id="411"/>
    <w:bookmarkStart w:name="z94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412"/>
    <w:bookmarkStart w:name="z95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413"/>
    <w:bookmarkStart w:name="z95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2 400 мың теңге.</w:t>
      </w:r>
    </w:p>
    <w:bookmarkEnd w:id="4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23-тармақ жаңа редакцияда - Қарағанды облысы Осакаров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2025 жылға арналған кенттер, ауылдық округтер бюджеттерінің түсімдері мен шығыстарының құрамында жоғары тұрған бюджеттен нысаналы трансферттер қосымшаға сәйкес ескерілсін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15"/>
    <w:bookmarkStart w:name="z4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Осы шешім 2025 жылғы 1 қаңтардан бастап қолданысқа енгізіледі.</w:t>
      </w:r>
    </w:p>
    <w:bookmarkEnd w:id="4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23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Осакаровка кентінің 2025 жылға арналған бюджеті</w:t>
      </w:r>
    </w:p>
    <w:bookmarkEnd w:id="417"/>
    <w:bookmarkStart w:name="z95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Осакаров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- 86 620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425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Осакаровка кентінің 2026 жылға арналған бюджеті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72 550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427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Осакаровка кентінің 2027 жылға арналған бюджеті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29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21"/>
    <w:bookmarkStart w:name="z954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Осакаров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431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Молодежный кентінің 2025 жылға арналған бюджеті</w:t>
      </w:r>
    </w:p>
    <w:bookmarkEnd w:id="423"/>
    <w:bookmarkStart w:name="z955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Осакаров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- 24 330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bookmarkStart w:name="z433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Молодежный кентінің 2026 жылға арналған бюджеті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435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Молодежный кентінің 2027 жылға арналған бюджеті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</w:tbl>
    <w:bookmarkStart w:name="z437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27"/>
    <w:bookmarkStart w:name="z95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Қарағанды облысы Осакаров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bookmarkStart w:name="z439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Пионер ауылдық округінің 2025 жылға арналған бюджеті</w:t>
      </w:r>
    </w:p>
    <w:bookmarkEnd w:id="429"/>
    <w:bookmarkStart w:name="z95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- Қарағанды облысы Осакаров аудандық мәслихатының 04.04.2025 </w:t>
      </w:r>
      <w:r>
        <w:rPr>
          <w:rFonts w:ascii="Times New Roman"/>
          <w:b w:val="false"/>
          <w:i w:val="false"/>
          <w:color w:val="ff0000"/>
          <w:sz w:val="28"/>
        </w:rPr>
        <w:t>№ 32/320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bookmarkStart w:name="z441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Пионер ауылдық округінің 2026 жылға арналған бюджеті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</w:tbl>
    <w:bookmarkStart w:name="z443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Пионер ауылдық округінің 2027 жылға арналған бюджеті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</w:tbl>
    <w:bookmarkStart w:name="z445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33"/>
    <w:bookmarkStart w:name="z95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 жаңа редакцияда - Қарағанды облысы Осакаров аудандық мәслихатының 04.04.2025 </w:t>
      </w:r>
      <w:r>
        <w:rPr>
          <w:rFonts w:ascii="Times New Roman"/>
          <w:b w:val="false"/>
          <w:i w:val="false"/>
          <w:color w:val="ff0000"/>
          <w:sz w:val="28"/>
        </w:rPr>
        <w:t>№ 32/320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bookmarkStart w:name="z447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ауылдық округінің 2025 жылға арналған бюджеті</w:t>
      </w:r>
    </w:p>
    <w:bookmarkEnd w:id="435"/>
    <w:bookmarkStart w:name="z95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Қарағанды облысы Осакаров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</w:tbl>
    <w:bookmarkStart w:name="z449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ауылдық округінің 2026 жылға арналған бюджеті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15-қосымша</w:t>
            </w:r>
          </w:p>
        </w:tc>
      </w:tr>
    </w:tbl>
    <w:bookmarkStart w:name="z451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ауылдық округінің 2027 жылға арналған бюджеті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bookmarkStart w:name="z453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39"/>
    <w:bookmarkStart w:name="z96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Қарағанды облысы Осакаров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</w:tbl>
    <w:bookmarkStart w:name="z455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Батпақты ауылдық округінің 2025 жылға арналған бюджеті</w:t>
      </w:r>
    </w:p>
    <w:bookmarkEnd w:id="441"/>
    <w:bookmarkStart w:name="z96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17-қосымша жаңа редакцияда - Қарағанды облысы Осакаров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110 344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- 10 801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18-қосымша</w:t>
            </w:r>
          </w:p>
        </w:tc>
      </w:tr>
    </w:tbl>
    <w:bookmarkStart w:name="z457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Батпакты ауылдық округінің 2026 жылға арналған бюджеті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bookmarkStart w:name="z459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Батпақты ауылдық округінің 2027 жылға арналған бюджеті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</w:tbl>
    <w:bookmarkStart w:name="z461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45"/>
    <w:bookmarkStart w:name="z96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20-қосымша жаңа редакцияда - Қарағанды облысы Осакаров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21-қосымша</w:t>
            </w:r>
          </w:p>
        </w:tc>
      </w:tr>
    </w:tbl>
    <w:bookmarkStart w:name="z463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Сұңқар ауылдық округінің 2025 жылға арналған бюджеті</w:t>
      </w:r>
    </w:p>
    <w:bookmarkEnd w:id="447"/>
    <w:bookmarkStart w:name="z96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21-қосымша жаңа редакцияда - Қарағанды облысы Осакаров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bookmarkStart w:name="z465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Сұңқар ауылдық округінің 2026 жылға арналған бюджеті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23-қосымша</w:t>
            </w:r>
          </w:p>
        </w:tc>
      </w:tr>
    </w:tbl>
    <w:bookmarkStart w:name="z467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Сұңқар ауылдық округінің 2027 жылға арналған бюджеті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24-қосымша</w:t>
            </w:r>
          </w:p>
        </w:tc>
      </w:tr>
    </w:tbl>
    <w:bookmarkStart w:name="z469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51"/>
    <w:bookmarkStart w:name="z831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24-қосымша жаңа редакцияда - Қарағанды облысы Осакаров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bookmarkStart w:name="z471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Маржанкөл ауылдық округінің 2025 жылға арналған бюджеті</w:t>
      </w:r>
    </w:p>
    <w:bookmarkEnd w:id="453"/>
    <w:bookmarkStart w:name="z96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Қарағанды облысы Осакаров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26-қосымша</w:t>
            </w:r>
          </w:p>
        </w:tc>
      </w:tr>
    </w:tbl>
    <w:bookmarkStart w:name="z473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Маржанкөл ауылдық округінің 2026 жылға арналған бюджеті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27-қосымша</w:t>
            </w:r>
          </w:p>
        </w:tc>
      </w:tr>
    </w:tbl>
    <w:bookmarkStart w:name="z475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Маржанкөл ауылдық округінің 2027 жылға арналған бюджеті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bookmarkStart w:name="z477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57"/>
    <w:bookmarkStart w:name="z965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Қарағанды облысы Осакаров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29-қосымша</w:t>
            </w:r>
          </w:p>
        </w:tc>
      </w:tr>
    </w:tbl>
    <w:bookmarkStart w:name="z479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Озерный ауылдық округінің 2025 жылға арналған бюджеті</w:t>
      </w:r>
    </w:p>
    <w:bookmarkEnd w:id="459"/>
    <w:bookmarkStart w:name="z96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29-қосымша жаңа редакцияда - Қарағанды облысы Осакаров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30-қосымша</w:t>
            </w:r>
          </w:p>
        </w:tc>
      </w:tr>
    </w:tbl>
    <w:bookmarkStart w:name="z481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Озерный ауылдық округінің 2026 жылға арналған бюджеті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bookmarkStart w:name="z483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Озерный ауылдық округінің 2027 жылға арналған бюджеті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32-қосымша</w:t>
            </w:r>
          </w:p>
        </w:tc>
      </w:tr>
    </w:tbl>
    <w:bookmarkStart w:name="z485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63"/>
    <w:bookmarkStart w:name="z96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32-қосымша жаңа редакцияда - Қарағанды облысы Осакаров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33-қосымша</w:t>
            </w:r>
          </w:p>
        </w:tc>
      </w:tr>
    </w:tbl>
    <w:bookmarkStart w:name="z487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Құңдызды ауылдық округінің 2025 жылға арналған бюджеті</w:t>
      </w:r>
    </w:p>
    <w:bookmarkEnd w:id="465"/>
    <w:bookmarkStart w:name="z96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33-қосымша жаңа редакцияда - Қарағанды облысы Осакаров аудандық мәслихатының 05.06.2025 </w:t>
      </w:r>
      <w:r>
        <w:rPr>
          <w:rFonts w:ascii="Times New Roman"/>
          <w:b w:val="false"/>
          <w:i w:val="false"/>
          <w:color w:val="ff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bookmarkStart w:name="z489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Құңдызды ауылдық округінің 2026 жылға арналған бюджеті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35-қосымша</w:t>
            </w:r>
          </w:p>
        </w:tc>
      </w:tr>
    </w:tbl>
    <w:bookmarkStart w:name="z491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Құңдызды ауылдық округінің 2027 жылға арналған бюджеті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36-қосымша</w:t>
            </w:r>
          </w:p>
        </w:tc>
      </w:tr>
    </w:tbl>
    <w:bookmarkStart w:name="z493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69"/>
    <w:bookmarkStart w:name="z969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36-қосымша жаңа редакцияда - Қарағанды облысы Осакаров аудандық мәслихатының 05.06.2025 </w:t>
      </w:r>
      <w:r>
        <w:rPr>
          <w:rFonts w:ascii="Times New Roman"/>
          <w:b w:val="false"/>
          <w:i w:val="false"/>
          <w:color w:val="ff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bookmarkStart w:name="z495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Николаев ауылдық округінің 2025 жылға арналған бюджеті</w:t>
      </w:r>
    </w:p>
    <w:bookmarkEnd w:id="471"/>
    <w:bookmarkStart w:name="z97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Қарағанды облысы Осакаров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38-қосымша</w:t>
            </w:r>
          </w:p>
        </w:tc>
      </w:tr>
    </w:tbl>
    <w:bookmarkStart w:name="z497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Николаев ауылдық округінің 2026 жылға арналған бюджеті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39-қосымша</w:t>
            </w:r>
          </w:p>
        </w:tc>
      </w:tr>
    </w:tbl>
    <w:bookmarkStart w:name="z499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Николаев ауылдық округінің 2027 жылға арналған бюджеті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40-қосымша</w:t>
            </w:r>
          </w:p>
        </w:tc>
      </w:tr>
    </w:tbl>
    <w:bookmarkStart w:name="z501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75"/>
    <w:bookmarkStart w:name="z971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Қарағанды облысы Осакаров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41-қосымша</w:t>
            </w:r>
          </w:p>
        </w:tc>
      </w:tr>
    </w:tbl>
    <w:bookmarkStart w:name="z503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Қарағайлы ауылдық округінің 2025 жылға арналған бюджеті</w:t>
      </w:r>
    </w:p>
    <w:bookmarkEnd w:id="477"/>
    <w:bookmarkStart w:name="z97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41-қосымша жаңа редакцияда - Қарағанды облысы Осакаров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42-қосымша</w:t>
            </w:r>
          </w:p>
        </w:tc>
      </w:tr>
    </w:tbl>
    <w:bookmarkStart w:name="z505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Қарағайлы ауылдық округінің 2026 жылға арналған бюджеті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43-қосымша</w:t>
            </w:r>
          </w:p>
        </w:tc>
      </w:tr>
    </w:tbl>
    <w:bookmarkStart w:name="z507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Қарағайлы ауылдық округінің 2027 жылға арналған бюджеті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44-қосымша</w:t>
            </w:r>
          </w:p>
        </w:tc>
      </w:tr>
    </w:tbl>
    <w:bookmarkStart w:name="z509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81"/>
    <w:bookmarkStart w:name="z973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44-қосымша жаңа редакцияда - Қарағанды облысы Осакаров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45-қосымша</w:t>
            </w:r>
          </w:p>
        </w:tc>
      </w:tr>
    </w:tbl>
    <w:bookmarkStart w:name="z511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Садовый ауылдық округінің 2025 жылға арналған бюджеті</w:t>
      </w:r>
    </w:p>
    <w:bookmarkEnd w:id="483"/>
    <w:bookmarkStart w:name="z974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45-қосымша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- 7 833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46-қосымша</w:t>
            </w:r>
          </w:p>
        </w:tc>
      </w:tr>
    </w:tbl>
    <w:bookmarkStart w:name="z513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Садовый ауылдық округінің 2026 жылға арналған бюджеті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47-қосымша</w:t>
            </w:r>
          </w:p>
        </w:tc>
      </w:tr>
    </w:tbl>
    <w:bookmarkStart w:name="z515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Садовый ауылдық округінің 2027 жылға арналған бюджеті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48-қосымша</w:t>
            </w:r>
          </w:p>
        </w:tc>
      </w:tr>
    </w:tbl>
    <w:bookmarkStart w:name="z517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87"/>
    <w:bookmarkStart w:name="z975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48-қосымша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49-қосымша</w:t>
            </w:r>
          </w:p>
        </w:tc>
      </w:tr>
    </w:tbl>
    <w:bookmarkStart w:name="z519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Сарыөзек ауылдық округінің 2025 жылға арналған бюджеті</w:t>
      </w:r>
    </w:p>
    <w:bookmarkEnd w:id="489"/>
    <w:bookmarkStart w:name="z97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Қарағанды облысы Осакаров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50-қосымша</w:t>
            </w:r>
          </w:p>
        </w:tc>
      </w:tr>
    </w:tbl>
    <w:bookmarkStart w:name="z521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Сарыөзек ауылдық округінің 2026 жылға арналған бюджеті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51-қосымша</w:t>
            </w:r>
          </w:p>
        </w:tc>
      </w:tr>
    </w:tbl>
    <w:bookmarkStart w:name="z523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Сарыөзек ауылдық округінің 2027 жылға арналған бюджеті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52-қосымша</w:t>
            </w:r>
          </w:p>
        </w:tc>
      </w:tr>
    </w:tbl>
    <w:bookmarkStart w:name="z525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93"/>
    <w:bookmarkStart w:name="z977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- Қарағанды облысы Осакаров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53-қосымша</w:t>
            </w:r>
          </w:p>
        </w:tc>
      </w:tr>
    </w:tbl>
    <w:bookmarkStart w:name="z527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Жансары ауылдық округінің 2025 жылға арналған бюджеті</w:t>
      </w:r>
    </w:p>
    <w:bookmarkEnd w:id="495"/>
    <w:bookmarkStart w:name="z978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53-қосымша жаңа редакцияда - Қарағанды облысы Осакаров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54-қосымша</w:t>
            </w:r>
          </w:p>
        </w:tc>
      </w:tr>
    </w:tbl>
    <w:bookmarkStart w:name="z529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Жансары ауылдық округінің 2026 жылға арналған бюджеті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55-қосымша</w:t>
            </w:r>
          </w:p>
        </w:tc>
      </w:tr>
    </w:tbl>
    <w:bookmarkStart w:name="z531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Жансары ауылдық округінің 2027 жылға арналған бюджеті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56-қосымша</w:t>
            </w:r>
          </w:p>
        </w:tc>
      </w:tr>
    </w:tbl>
    <w:bookmarkStart w:name="z533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99"/>
    <w:bookmarkStart w:name="z979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56-қосымша жаңа редакцияда - Қарағанды облысы Осакаров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57-қосымша</w:t>
            </w:r>
          </w:p>
        </w:tc>
      </w:tr>
    </w:tbl>
    <w:bookmarkStart w:name="z535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Жұлдыз ауылдық округінің 2025 жылға арналған бюджеті</w:t>
      </w:r>
    </w:p>
    <w:bookmarkEnd w:id="501"/>
    <w:bookmarkStart w:name="z98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57-қосымша жаңа редакцияда - Қарағанды облысы Осакаров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58-қосымша</w:t>
            </w:r>
          </w:p>
        </w:tc>
      </w:tr>
    </w:tbl>
    <w:bookmarkStart w:name="z537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Жұлдыз ауылдық округінің 2026 жылға арналған бюджеті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59-қосымша</w:t>
            </w:r>
          </w:p>
        </w:tc>
      </w:tr>
    </w:tbl>
    <w:bookmarkStart w:name="z539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Жұлдыз ауылдық округінің 2027 жылға арналған бюджеті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60-қосымша</w:t>
            </w:r>
          </w:p>
        </w:tc>
      </w:tr>
    </w:tbl>
    <w:bookmarkStart w:name="z541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505"/>
    <w:bookmarkStart w:name="z981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60-қосымша жаңа редакцияда - Қарағанды облысы Осакаров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61-қосымша</w:t>
            </w:r>
          </w:p>
        </w:tc>
      </w:tr>
    </w:tbl>
    <w:bookmarkStart w:name="z543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Қаратомар ауылдық округінің 2025 жылға арналған бюджеті</w:t>
      </w:r>
    </w:p>
    <w:bookmarkEnd w:id="507"/>
    <w:bookmarkStart w:name="z982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61-қосымша жаңа редакцияда - Қарағанды облысы Осакаров аудандық мәслихатының 05.06.2025 </w:t>
      </w:r>
      <w:r>
        <w:rPr>
          <w:rFonts w:ascii="Times New Roman"/>
          <w:b w:val="false"/>
          <w:i w:val="false"/>
          <w:color w:val="ff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62-қосымша</w:t>
            </w:r>
          </w:p>
        </w:tc>
      </w:tr>
    </w:tbl>
    <w:bookmarkStart w:name="z545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Қаратомар ауылдық округінің 2026 жылға арналған бюджеті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63-қосымша</w:t>
            </w:r>
          </w:p>
        </w:tc>
      </w:tr>
    </w:tbl>
    <w:bookmarkStart w:name="z547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Қаратомар ауылдық округінің 2027 жылға арналған бюджеті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64-қосымша</w:t>
            </w:r>
          </w:p>
        </w:tc>
      </w:tr>
    </w:tbl>
    <w:bookmarkStart w:name="z549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511"/>
    <w:bookmarkStart w:name="z983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64-қосымша жаңа редакцияда - Қарағанды облысы Осакаров аудандық мәслихатының 05.06.2025 </w:t>
      </w:r>
      <w:r>
        <w:rPr>
          <w:rFonts w:ascii="Times New Roman"/>
          <w:b w:val="false"/>
          <w:i w:val="false"/>
          <w:color w:val="ff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65-қосымша</w:t>
            </w:r>
          </w:p>
        </w:tc>
      </w:tr>
    </w:tbl>
    <w:bookmarkStart w:name="z551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Шідерті ауылдық округінің 2025 жылға арналған бюджеті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66-қосымша</w:t>
            </w:r>
          </w:p>
        </w:tc>
      </w:tr>
    </w:tbl>
    <w:bookmarkStart w:name="z553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Шідерті ауылдық округінің 2026 жылға арналған бюджеті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67-қосымша</w:t>
            </w:r>
          </w:p>
        </w:tc>
      </w:tr>
    </w:tbl>
    <w:bookmarkStart w:name="z555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Шідерті ауылдық округінің 2027 жылға арналған бюджеті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68-қосымша</w:t>
            </w:r>
          </w:p>
        </w:tc>
      </w:tr>
    </w:tbl>
    <w:bookmarkStart w:name="z557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69-қосымша</w:t>
            </w:r>
          </w:p>
        </w:tc>
      </w:tr>
    </w:tbl>
    <w:bookmarkStart w:name="z559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2025 жылға арналған бюджеті</w:t>
      </w:r>
    </w:p>
    <w:bookmarkEnd w:id="517"/>
    <w:bookmarkStart w:name="z98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69-қосымша жаңа редакцияда - Қарағанды облысы Осакаров аудандық мәслихатының 05.06.2025 </w:t>
      </w:r>
      <w:r>
        <w:rPr>
          <w:rFonts w:ascii="Times New Roman"/>
          <w:b w:val="false"/>
          <w:i w:val="false"/>
          <w:color w:val="ff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70-қосымша</w:t>
            </w:r>
          </w:p>
        </w:tc>
      </w:tr>
    </w:tbl>
    <w:bookmarkStart w:name="z561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Ақбұлак ауылдық округінің 2026 жылға арналған бюджеті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71-қосымша</w:t>
            </w:r>
          </w:p>
        </w:tc>
      </w:tr>
    </w:tbl>
    <w:bookmarkStart w:name="z563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2027 жылға арналған бюджеті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72-қосымша</w:t>
            </w:r>
          </w:p>
        </w:tc>
      </w:tr>
    </w:tbl>
    <w:bookmarkStart w:name="z568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521"/>
    <w:bookmarkStart w:name="z985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72-қосымша жаңа редакцияда - Қарағанды облысы Осакаров аудандық мәслихатының 05.06.2025 </w:t>
      </w:r>
      <w:r>
        <w:rPr>
          <w:rFonts w:ascii="Times New Roman"/>
          <w:b w:val="false"/>
          <w:i w:val="false"/>
          <w:color w:val="ff0000"/>
          <w:sz w:val="28"/>
        </w:rPr>
        <w:t>№ 34/337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73-қосымша</w:t>
            </w:r>
          </w:p>
        </w:tc>
      </w:tr>
    </w:tbl>
    <w:bookmarkStart w:name="z570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Родников ауылдық округінің 2025 жылға арналған бюджеті</w:t>
      </w:r>
    </w:p>
    <w:bookmarkEnd w:id="523"/>
    <w:bookmarkStart w:name="z986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73-қосымша жаңа редакцияда - Қарағанды облысы Осакаров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74-қосымша</w:t>
            </w:r>
          </w:p>
        </w:tc>
      </w:tr>
    </w:tbl>
    <w:bookmarkStart w:name="z572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Родников ауылдық округінің 2026 жылға арналған бюджеті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75-қосымша</w:t>
            </w:r>
          </w:p>
        </w:tc>
      </w:tr>
    </w:tbl>
    <w:bookmarkStart w:name="z574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Родников ауылдық округінің 2027 жылға арналған бюджеті</w:t>
      </w:r>
    </w:p>
    <w:bookmarkEnd w:id="5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76-қосымша</w:t>
            </w:r>
          </w:p>
        </w:tc>
      </w:tr>
    </w:tbl>
    <w:bookmarkStart w:name="z576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527"/>
    <w:bookmarkStart w:name="z987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76-қосымша жаңа редакцияда - Қарағанды облысы Осакаров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5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77-қосымша</w:t>
            </w:r>
          </w:p>
        </w:tc>
      </w:tr>
    </w:tbl>
    <w:bookmarkStart w:name="z578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Нияз ауылдық округінің 2025 жылға арналған бюджеті</w:t>
      </w:r>
    </w:p>
    <w:bookmarkEnd w:id="529"/>
    <w:bookmarkStart w:name="z98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77-қосымша жаңа редакцияда - Қарағанды облысы Осакаров аудандық мәслихатының 30.04.2025 </w:t>
      </w:r>
      <w:r>
        <w:rPr>
          <w:rFonts w:ascii="Times New Roman"/>
          <w:b w:val="false"/>
          <w:i w:val="false"/>
          <w:color w:val="ff0000"/>
          <w:sz w:val="28"/>
        </w:rPr>
        <w:t>№ 33/325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5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78-қосымша</w:t>
            </w:r>
          </w:p>
        </w:tc>
      </w:tr>
    </w:tbl>
    <w:bookmarkStart w:name="z580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Нияз ауылдық округінің 2026 жылға арналған бюджеті</w:t>
      </w:r>
    </w:p>
    <w:bookmarkEnd w:id="5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79-қосымша</w:t>
            </w:r>
          </w:p>
        </w:tc>
      </w:tr>
    </w:tbl>
    <w:bookmarkStart w:name="z582" w:id="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Нияз ауылдық округінің 2027 жылға арналған бюджеті</w:t>
      </w:r>
    </w:p>
    <w:bookmarkEnd w:id="5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80-қосымша</w:t>
            </w:r>
          </w:p>
        </w:tc>
      </w:tr>
    </w:tbl>
    <w:bookmarkStart w:name="z584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533"/>
    <w:bookmarkStart w:name="z989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80-қосымша жаңа редакцияда - Қарағанды облысы Осакаров аудандық мәслихатының 30.04.2025 </w:t>
      </w:r>
      <w:r>
        <w:rPr>
          <w:rFonts w:ascii="Times New Roman"/>
          <w:b w:val="false"/>
          <w:i w:val="false"/>
          <w:color w:val="ff0000"/>
          <w:sz w:val="28"/>
        </w:rPr>
        <w:t>№ 33/325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5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81-қосымша</w:t>
            </w:r>
          </w:p>
        </w:tc>
      </w:tr>
    </w:tbl>
    <w:bookmarkStart w:name="z586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2025 жылға арналған бюджеті</w:t>
      </w:r>
    </w:p>
    <w:bookmarkEnd w:id="535"/>
    <w:bookmarkStart w:name="z990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81-қосымша жаңа редакцияда - Қарағанды облысы Осакаров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5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82-қосымша</w:t>
            </w:r>
          </w:p>
        </w:tc>
      </w:tr>
    </w:tbl>
    <w:bookmarkStart w:name="z588" w:id="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2026 жылға арналған бюджеті</w:t>
      </w:r>
    </w:p>
    <w:bookmarkEnd w:id="5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83-қосымша</w:t>
            </w:r>
          </w:p>
        </w:tc>
      </w:tr>
    </w:tbl>
    <w:bookmarkStart w:name="z590" w:id="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2027 жылға арналған бюджеті</w:t>
      </w:r>
    </w:p>
    <w:bookmarkEnd w:id="5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84-қосымша</w:t>
            </w:r>
          </w:p>
        </w:tc>
      </w:tr>
    </w:tbl>
    <w:bookmarkStart w:name="z592" w:id="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539"/>
    <w:bookmarkStart w:name="z991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84-қосымша жаңа редакцияда - Қарағанды облысы Осакаров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5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85-қосымша</w:t>
            </w:r>
          </w:p>
        </w:tc>
      </w:tr>
    </w:tbl>
    <w:bookmarkStart w:name="z594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Трудовой ауылдық округінің 2025 жылға арналған бюджеті</w:t>
      </w:r>
    </w:p>
    <w:bookmarkEnd w:id="541"/>
    <w:bookmarkStart w:name="z992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85-қосымша жаңа редакцияда - Қарағанды облысы Осакаров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5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- 7 833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86-қосымша</w:t>
            </w:r>
          </w:p>
        </w:tc>
      </w:tr>
    </w:tbl>
    <w:bookmarkStart w:name="z596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Трудовой ауылдық округінің 2026 жылға арналған бюджеті</w:t>
      </w:r>
    </w:p>
    <w:bookmarkEnd w:id="5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87-қосымша</w:t>
            </w:r>
          </w:p>
        </w:tc>
      </w:tr>
    </w:tbl>
    <w:bookmarkStart w:name="z598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Трудовой ауылдық округінің 2027 жылға арналған бюджеті</w:t>
      </w:r>
    </w:p>
    <w:bookmarkEnd w:id="5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88-қосымша</w:t>
            </w:r>
          </w:p>
        </w:tc>
      </w:tr>
    </w:tbl>
    <w:bookmarkStart w:name="z600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545"/>
    <w:bookmarkStart w:name="z993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88-қосымша жаңа редакцияда - Қарағанды облысы Осакаров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5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89-қосымша</w:t>
            </w:r>
          </w:p>
        </w:tc>
      </w:tr>
    </w:tbl>
    <w:bookmarkStart w:name="z602" w:id="5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Мирный ауылдық округінің 2025 жылға арналған бюджеті</w:t>
      </w:r>
    </w:p>
    <w:bookmarkEnd w:id="547"/>
    <w:bookmarkStart w:name="z994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89-қосымша жаңа редакцияда - Қарағанды облысы Осакаров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5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90-қосымша</w:t>
            </w:r>
          </w:p>
        </w:tc>
      </w:tr>
    </w:tbl>
    <w:bookmarkStart w:name="z604" w:id="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Мирный ауылдық округінің 2026 жылға арналған бюджеті</w:t>
      </w:r>
    </w:p>
    <w:bookmarkEnd w:id="5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91-қосымша</w:t>
            </w:r>
          </w:p>
        </w:tc>
      </w:tr>
    </w:tbl>
    <w:bookmarkStart w:name="z606" w:id="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Мирный ауылдық округінің 2027 жылға арналған бюджеті</w:t>
      </w:r>
    </w:p>
    <w:bookmarkEnd w:id="5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92-қосымша</w:t>
            </w:r>
          </w:p>
        </w:tc>
      </w:tr>
    </w:tbl>
    <w:bookmarkStart w:name="z608" w:id="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551"/>
    <w:p>
      <w:pPr>
        <w:spacing w:after="0"/>
        <w:ind w:left="0"/>
        <w:jc w:val="both"/>
      </w:pPr>
      <w:bookmarkStart w:name="z995" w:id="552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92-қосымша жаңа редакцияда - Қарағанды облысы Осакаров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36/354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End w:id="552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