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26fc" w14:textId="25f2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25 желтоқсандағы № 29/271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7 273 582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2 656 263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71 239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4 542 528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- 7 831 610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ауылдар, кенттер, ауылдық округтер бюджеттеріне аудандық бюджетіне берілетін субвенциялардың мөлшері 324 643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Осакаровка кентіне – 10 092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28 967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Пионер ауылдық округіне – 13 326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Есіл ауылдық округіне – 15 595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Батпақты ауылдық округіне – 15 799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Сұңқар ауылдық округіне – 16 328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Маржанкөл ауылдық округіне – 13 417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Озерный ауылдық округіне – 12 860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13 360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Николаев ауылдық округіне – 13 952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Қарағайлы ауылдық округіне – 12 985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Садовый ауылдық округіне – 13 100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Сарыөзек ауылдық округіне – 16 339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Жансары ауылдық округіне – 10 550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Жұлдыз ауылдық округіне – 15 411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Қаратомар ауылдық округіне – 15 982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Шідерті ауылдық округіне – 15 411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Ақбұлақ ауылдық округіне – 13 112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Родников ауылдық округіне – 13 214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ауылдық округіне – 10 340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7 603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13 372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Мирный ауылдық округіне – 13 528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Осакаров ауданы әкімдігінің резерві 48 490 мың теңге мөлшерінде бекітілсін.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бюджетке нысаналы трансферттер және бюджеттік кредиті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сынвбы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бюджетіне берілетін нысаналы трансферттер және бюджеттік кредиті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