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7111" w14:textId="4c97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11 желтоқсандағы № 28/266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186 308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- 201 708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15 400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 № 28/266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 № 28/266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