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a4c2" w14:textId="b23a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13 қыркүйектегі № 24/227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193 191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58 068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135 123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- 208 591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-15 400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15 400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- 15 400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39 146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19 146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19 773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- 44 196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- 5 050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5 050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56 334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36 234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59 214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- 2 880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2 880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387 192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18 060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- 924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368 208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- 397 934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- 10 742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10 742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10 742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49 188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44 194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51 488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- 2 300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2 300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қалдықтары- 2 300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34 797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–3 915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30 882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- 35 695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-898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898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- 898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328 378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- 415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322 150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- 331 030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- 2 652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2 652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2 652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43 715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41 315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- 43 715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0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42 258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7 126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- 244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34 888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- 42 258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0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50 211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11 519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38 692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- 51 350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- 1 139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1 139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- 1 139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44 031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15 394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28 637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- 44 751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720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52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55 343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9 687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45 656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- 57 514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- 2 171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2 171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2 171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44 333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4 676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39 657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- 45 333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1 000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46 334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44 034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- 47 134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- 800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800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35 288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24 188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- 41 658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- 6 370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6 370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- 6370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50 728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4 974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45 754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- 52 628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- 1900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1 900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1 900 мың теңге.";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5-қосымша</w:t>
            </w:r>
          </w:p>
        </w:tc>
      </w:tr>
    </w:tbl>
    <w:bookmarkStart w:name="z31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2024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8-қосымша</w:t>
            </w:r>
          </w:p>
        </w:tc>
      </w:tr>
    </w:tbl>
    <w:bookmarkStart w:name="z31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9-қосымша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2024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12-қосымша</w:t>
            </w:r>
          </w:p>
        </w:tc>
      </w:tr>
    </w:tbl>
    <w:bookmarkStart w:name="z32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13-қосымша</w:t>
            </w:r>
          </w:p>
        </w:tc>
      </w:tr>
    </w:tbl>
    <w:bookmarkStart w:name="z3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2024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16-қосымша</w:t>
            </w:r>
          </w:p>
        </w:tc>
      </w:tr>
    </w:tbl>
    <w:bookmarkStart w:name="z33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17-қосымша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2024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20-қосымша</w:t>
            </w:r>
          </w:p>
        </w:tc>
      </w:tr>
    </w:tbl>
    <w:bookmarkStart w:name="z33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21-қосымша</w:t>
            </w:r>
          </w:p>
        </w:tc>
      </w:tr>
    </w:tbl>
    <w:bookmarkStart w:name="z33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2024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24-қосымша</w:t>
            </w:r>
          </w:p>
        </w:tc>
      </w:tr>
    </w:tbl>
    <w:bookmarkStart w:name="z34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25-қосымша</w:t>
            </w:r>
          </w:p>
        </w:tc>
      </w:tr>
    </w:tbl>
    <w:bookmarkStart w:name="z34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2024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28-қосымша</w:t>
            </w:r>
          </w:p>
        </w:tc>
      </w:tr>
    </w:tbl>
    <w:bookmarkStart w:name="z34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29-қосымша</w:t>
            </w:r>
          </w:p>
        </w:tc>
      </w:tr>
    </w:tbl>
    <w:bookmarkStart w:name="z35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2024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32-қосымша</w:t>
            </w:r>
          </w:p>
        </w:tc>
      </w:tr>
    </w:tbl>
    <w:bookmarkStart w:name="z35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35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2024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36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37-қосымша</w:t>
            </w:r>
          </w:p>
        </w:tc>
      </w:tr>
    </w:tbl>
    <w:bookmarkStart w:name="z36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2024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40-қосымша</w:t>
            </w:r>
          </w:p>
        </w:tc>
      </w:tr>
    </w:tbl>
    <w:bookmarkStart w:name="z36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41-қосымша</w:t>
            </w:r>
          </w:p>
        </w:tc>
      </w:tr>
    </w:tbl>
    <w:bookmarkStart w:name="z36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2024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44-қосымша</w:t>
            </w:r>
          </w:p>
        </w:tc>
      </w:tr>
    </w:tbl>
    <w:bookmarkStart w:name="z37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45-қосымша</w:t>
            </w:r>
          </w:p>
        </w:tc>
      </w:tr>
    </w:tbl>
    <w:bookmarkStart w:name="z37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2024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48-қосымша</w:t>
            </w:r>
          </w:p>
        </w:tc>
      </w:tr>
    </w:tbl>
    <w:bookmarkStart w:name="z37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49-қосымша</w:t>
            </w:r>
          </w:p>
        </w:tc>
      </w:tr>
    </w:tbl>
    <w:bookmarkStart w:name="z38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2024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52-қосымша</w:t>
            </w:r>
          </w:p>
        </w:tc>
      </w:tr>
    </w:tbl>
    <w:bookmarkStart w:name="z38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53-қосымша</w:t>
            </w:r>
          </w:p>
        </w:tc>
      </w:tr>
    </w:tbl>
    <w:bookmarkStart w:name="z38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2024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56-қосымша</w:t>
            </w:r>
          </w:p>
        </w:tc>
      </w:tr>
    </w:tbl>
    <w:bookmarkStart w:name="z39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57-қосымша</w:t>
            </w:r>
          </w:p>
        </w:tc>
      </w:tr>
    </w:tbl>
    <w:bookmarkStart w:name="z39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2024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60-қосымша</w:t>
            </w:r>
          </w:p>
        </w:tc>
      </w:tr>
    </w:tbl>
    <w:bookmarkStart w:name="z39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85-қосымша</w:t>
            </w:r>
          </w:p>
        </w:tc>
      </w:tr>
    </w:tbl>
    <w:bookmarkStart w:name="z39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2024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88-қосымша</w:t>
            </w:r>
          </w:p>
        </w:tc>
      </w:tr>
    </w:tbl>
    <w:bookmarkStart w:name="z40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13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89-қосымша</w:t>
            </w:r>
          </w:p>
        </w:tc>
      </w:tr>
    </w:tbl>
    <w:bookmarkStart w:name="z40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2024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24/227 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92-қосымша</w:t>
            </w:r>
          </w:p>
        </w:tc>
      </w:tr>
    </w:tbl>
    <w:bookmarkStart w:name="z40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