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59996d" w14:textId="059996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Осакаров аудандық мәслихатының 2023 жылғы 26 желтоқсандағы № 15/143 "Осакаров ауданының кенттерінің, ауылдық округтарының 2024-2026 жылдарға арналған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Осакаров аудандық мәслихатының 2024 жылғы 2 шілдедегі № 21/204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Осакаров аудандық мәслихат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Осакаров аудандық мәслихатының 2023 жылғы 26 желтоқсандағы № 15/143 "Осакаров ауданының кенттерінің, ауылдық округтарының 2024-2026 жылдарға арналған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Осакаровка кентінің 2024-2026 жылдарға арналған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2024 жылға келесі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280 284 мың теңге, оның ішінде: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141 431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3 100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135 753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316 284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теңге, оның ішінде: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жасалатын операциялар бойынша сальдо - 0 теңге, оның iшiнде: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- 36 000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 пайдалану) – 36 000 мың теңге, оның ішінде: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- 36 000 мың теңге.";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2 -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Молодежный кентінің 2024-2026 жылдарға арналған бюджеті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2024 жылға келесі көлемдерде бекітілсін: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202 191 мың теңге, оның ішінде: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58 068 мың теңге;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- 0 теңге;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144 123 мың теңге;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- 217 591 мың теңге;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теңге, оның ішінде: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жасалатын операциялар бойынша сальдо - 0 теңге, оның iшiнде: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-15 400 мың теңге;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 пайдалану) – 15 400 мың теңге, оның ішінде: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 теңге;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 теңге;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- 15 400 мың теңге.";</w:t>
      </w:r>
    </w:p>
    <w:bookmarkEnd w:id="3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3 -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"3. Пионер ауылдық округінің 2024-2026 жылдарға арналған бюджеті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2024 жылға келесі көлемдерде бекітілсін:</w:t>
      </w:r>
    </w:p>
    <w:bookmarkEnd w:id="38"/>
    <w:bookmarkStart w:name="z4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40 791 мың теңге, оның ішінде:</w:t>
      </w:r>
    </w:p>
    <w:bookmarkEnd w:id="39"/>
    <w:bookmarkStart w:name="z4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19 146 мың теңге;</w:t>
      </w:r>
    </w:p>
    <w:bookmarkEnd w:id="40"/>
    <w:bookmarkStart w:name="z4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bookmarkEnd w:id="41"/>
    <w:bookmarkStart w:name="z4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- 227 мың теңге;</w:t>
      </w:r>
    </w:p>
    <w:bookmarkEnd w:id="42"/>
    <w:bookmarkStart w:name="z5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21 418 мың теңге;</w:t>
      </w:r>
    </w:p>
    <w:bookmarkEnd w:id="43"/>
    <w:bookmarkStart w:name="z5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- 45 841 мың теңге;</w:t>
      </w:r>
    </w:p>
    <w:bookmarkEnd w:id="44"/>
    <w:bookmarkStart w:name="z5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теңге, оның ішінде:</w:t>
      </w:r>
    </w:p>
    <w:bookmarkEnd w:id="45"/>
    <w:bookmarkStart w:name="z53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46"/>
    <w:bookmarkStart w:name="z54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47"/>
    <w:bookmarkStart w:name="z55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жасалатын операциялар бойынша сальдо - 0 теңге, оның iшiнде:</w:t>
      </w:r>
    </w:p>
    <w:bookmarkEnd w:id="48"/>
    <w:bookmarkStart w:name="z56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49"/>
    <w:bookmarkStart w:name="z57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50"/>
    <w:bookmarkStart w:name="z58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- 5 050 мың теңге;</w:t>
      </w:r>
    </w:p>
    <w:bookmarkEnd w:id="51"/>
    <w:bookmarkStart w:name="z59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 пайдалану) – 5 050 мың теңге, оның ішінде:</w:t>
      </w:r>
    </w:p>
    <w:bookmarkEnd w:id="52"/>
    <w:bookmarkStart w:name="z60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 теңге;</w:t>
      </w:r>
    </w:p>
    <w:bookmarkEnd w:id="53"/>
    <w:bookmarkStart w:name="z61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 теңге;</w:t>
      </w:r>
    </w:p>
    <w:bookmarkEnd w:id="54"/>
    <w:bookmarkStart w:name="z62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5 050 мың теңге.";</w:t>
      </w:r>
    </w:p>
    <w:bookmarkEnd w:id="5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4 -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64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"4. Есіл ауылдық округінің 2024-2026 жылдарға арналған бюджеті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2024 жылға келесі көлемдерде бекітілсін:</w:t>
      </w:r>
    </w:p>
    <w:bookmarkEnd w:id="56"/>
    <w:bookmarkStart w:name="z65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58 117 мың теңге, оның ішінде:</w:t>
      </w:r>
    </w:p>
    <w:bookmarkEnd w:id="57"/>
    <w:bookmarkStart w:name="z66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20 100 мың теңге;</w:t>
      </w:r>
    </w:p>
    <w:bookmarkEnd w:id="58"/>
    <w:bookmarkStart w:name="z67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bookmarkEnd w:id="59"/>
    <w:bookmarkStart w:name="z68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- 0 теңге;</w:t>
      </w:r>
    </w:p>
    <w:bookmarkEnd w:id="60"/>
    <w:bookmarkStart w:name="z69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38 017 мың теңге;</w:t>
      </w:r>
    </w:p>
    <w:bookmarkEnd w:id="61"/>
    <w:bookmarkStart w:name="z70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60 997 мың теңге;</w:t>
      </w:r>
    </w:p>
    <w:bookmarkEnd w:id="62"/>
    <w:bookmarkStart w:name="z71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теңге, оның ішінде:</w:t>
      </w:r>
    </w:p>
    <w:bookmarkEnd w:id="63"/>
    <w:bookmarkStart w:name="z72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64"/>
    <w:bookmarkStart w:name="z73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65"/>
    <w:bookmarkStart w:name="z74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жасалатын операциялар бойынша сальдо – 0 теңге, оның iшiнде:</w:t>
      </w:r>
    </w:p>
    <w:bookmarkEnd w:id="66"/>
    <w:bookmarkStart w:name="z75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67"/>
    <w:bookmarkStart w:name="z76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68"/>
    <w:bookmarkStart w:name="z77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- 2 880 мың теңге;</w:t>
      </w:r>
    </w:p>
    <w:bookmarkEnd w:id="69"/>
    <w:bookmarkStart w:name="z78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 пайдалану) – 2 880 мың теңге, оның ішінде:</w:t>
      </w:r>
    </w:p>
    <w:bookmarkEnd w:id="70"/>
    <w:bookmarkStart w:name="z79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 теңге;</w:t>
      </w:r>
    </w:p>
    <w:bookmarkEnd w:id="71"/>
    <w:bookmarkStart w:name="z80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 теңге;</w:t>
      </w:r>
    </w:p>
    <w:bookmarkEnd w:id="72"/>
    <w:bookmarkStart w:name="z81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2 880 мың теңге.";</w:t>
      </w:r>
    </w:p>
    <w:bookmarkEnd w:id="7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6 -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83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"6. Сұңқар ауылдық округінің 2024-2026 жылдарға арналған бюджеті </w:t>
      </w:r>
      <w:r>
        <w:rPr>
          <w:rFonts w:ascii="Times New Roman"/>
          <w:b w:val="false"/>
          <w:i w:val="false"/>
          <w:color w:val="000000"/>
          <w:sz w:val="28"/>
        </w:rPr>
        <w:t>21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24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2024 жылға келесі көлемдерде бекітілсін:</w:t>
      </w:r>
    </w:p>
    <w:bookmarkEnd w:id="74"/>
    <w:bookmarkStart w:name="z84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50 793 мың теңге, оның ішінде:</w:t>
      </w:r>
    </w:p>
    <w:bookmarkEnd w:id="75"/>
    <w:bookmarkStart w:name="z85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4 694 мың теңге;</w:t>
      </w:r>
    </w:p>
    <w:bookmarkEnd w:id="76"/>
    <w:bookmarkStart w:name="z86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bookmarkEnd w:id="77"/>
    <w:bookmarkStart w:name="z87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- 300 мың теңге;</w:t>
      </w:r>
    </w:p>
    <w:bookmarkEnd w:id="78"/>
    <w:bookmarkStart w:name="z88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45 799 мың теңге;</w:t>
      </w:r>
    </w:p>
    <w:bookmarkEnd w:id="79"/>
    <w:bookmarkStart w:name="z89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53 093 мың теңге;</w:t>
      </w:r>
    </w:p>
    <w:bookmarkEnd w:id="80"/>
    <w:bookmarkStart w:name="z90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теңге, оның ішінде:</w:t>
      </w:r>
    </w:p>
    <w:bookmarkEnd w:id="81"/>
    <w:bookmarkStart w:name="z91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82"/>
    <w:bookmarkStart w:name="z92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83"/>
    <w:bookmarkStart w:name="z93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жасалатын операциялар бойынша сальдо - 0 теңге, оның iшiнде:</w:t>
      </w:r>
    </w:p>
    <w:bookmarkEnd w:id="84"/>
    <w:bookmarkStart w:name="z94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85"/>
    <w:bookmarkStart w:name="z95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86"/>
    <w:bookmarkStart w:name="z96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- 2 300 мың теңге;</w:t>
      </w:r>
    </w:p>
    <w:bookmarkEnd w:id="87"/>
    <w:bookmarkStart w:name="z97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 пайдалану) – 2 300 мың теңге, оның ішінде:</w:t>
      </w:r>
    </w:p>
    <w:bookmarkEnd w:id="88"/>
    <w:bookmarkStart w:name="z98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 теңге;</w:t>
      </w:r>
    </w:p>
    <w:bookmarkEnd w:id="89"/>
    <w:bookmarkStart w:name="z99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 теңге;</w:t>
      </w:r>
    </w:p>
    <w:bookmarkEnd w:id="90"/>
    <w:bookmarkStart w:name="z100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қалдықтары- 2 300 мың теңге.";</w:t>
      </w:r>
    </w:p>
    <w:bookmarkEnd w:id="9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7 -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102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"7. Маржанкөл ауылдық округінің 2024-2026 жылдарға арналған бюджеті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28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2024 жылға келесі көлемдерде бекітілсін:</w:t>
      </w:r>
    </w:p>
    <w:bookmarkEnd w:id="92"/>
    <w:bookmarkStart w:name="z103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34 283 мың теңге, оның ішінде:</w:t>
      </w:r>
    </w:p>
    <w:bookmarkEnd w:id="93"/>
    <w:bookmarkStart w:name="z104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–3 108 мың теңге;</w:t>
      </w:r>
    </w:p>
    <w:bookmarkEnd w:id="94"/>
    <w:bookmarkStart w:name="z105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bookmarkEnd w:id="95"/>
    <w:bookmarkStart w:name="z106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- 0 теңге;</w:t>
      </w:r>
    </w:p>
    <w:bookmarkEnd w:id="96"/>
    <w:bookmarkStart w:name="z107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31 175 мың теңге;</w:t>
      </w:r>
    </w:p>
    <w:bookmarkEnd w:id="97"/>
    <w:bookmarkStart w:name="z108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- 35 181 мың теңге;</w:t>
      </w:r>
    </w:p>
    <w:bookmarkEnd w:id="98"/>
    <w:bookmarkStart w:name="z109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теңге, оның ішінде:</w:t>
      </w:r>
    </w:p>
    <w:bookmarkEnd w:id="99"/>
    <w:bookmarkStart w:name="z110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100"/>
    <w:bookmarkStart w:name="z111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01"/>
    <w:bookmarkStart w:name="z112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жасалатын операциялар бойынша сальдо - 0 теңге, оның iшiнде:</w:t>
      </w:r>
    </w:p>
    <w:bookmarkEnd w:id="102"/>
    <w:bookmarkStart w:name="z113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03"/>
    <w:bookmarkStart w:name="z114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04"/>
    <w:bookmarkStart w:name="z115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-898 мың теңге;</w:t>
      </w:r>
    </w:p>
    <w:bookmarkEnd w:id="105"/>
    <w:bookmarkStart w:name="z116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 пайдалану) – 898 мың теңге, оның ішінде:</w:t>
      </w:r>
    </w:p>
    <w:bookmarkEnd w:id="106"/>
    <w:bookmarkStart w:name="z117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 теңге;</w:t>
      </w:r>
    </w:p>
    <w:bookmarkEnd w:id="107"/>
    <w:bookmarkStart w:name="z118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 теңге;</w:t>
      </w:r>
    </w:p>
    <w:bookmarkEnd w:id="108"/>
    <w:bookmarkStart w:name="z119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- 898 мың теңге.";</w:t>
      </w:r>
    </w:p>
    <w:bookmarkEnd w:id="10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8 -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121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"8. Озерный ауылдық округінің 2024-2026 жылдарға арналған бюджеті </w:t>
      </w:r>
      <w:r>
        <w:rPr>
          <w:rFonts w:ascii="Times New Roman"/>
          <w:b w:val="false"/>
          <w:i w:val="false"/>
          <w:color w:val="000000"/>
          <w:sz w:val="28"/>
        </w:rPr>
        <w:t>29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32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2024 жылға келесі көлемдерде бекітілсін:</w:t>
      </w:r>
    </w:p>
    <w:bookmarkEnd w:id="110"/>
    <w:bookmarkStart w:name="z122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331 813 мың теңге, оның ішінде:</w:t>
      </w:r>
    </w:p>
    <w:bookmarkEnd w:id="111"/>
    <w:bookmarkStart w:name="z123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5 813 мың теңге;</w:t>
      </w:r>
    </w:p>
    <w:bookmarkEnd w:id="112"/>
    <w:bookmarkStart w:name="z124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bookmarkEnd w:id="113"/>
    <w:bookmarkStart w:name="z125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- 415 мың теңге;</w:t>
      </w:r>
    </w:p>
    <w:bookmarkEnd w:id="114"/>
    <w:bookmarkStart w:name="z126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325 585 мың теңге;</w:t>
      </w:r>
    </w:p>
    <w:bookmarkEnd w:id="115"/>
    <w:bookmarkStart w:name="z127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- 334 465 мың теңге;</w:t>
      </w:r>
    </w:p>
    <w:bookmarkEnd w:id="116"/>
    <w:bookmarkStart w:name="z128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теңге, оның ішінде:</w:t>
      </w:r>
    </w:p>
    <w:bookmarkEnd w:id="117"/>
    <w:bookmarkStart w:name="z129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118"/>
    <w:bookmarkStart w:name="z130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19"/>
    <w:bookmarkStart w:name="z131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жасалатын операциялар бойынша сальдо - 0 теңге, оның iшiнде:</w:t>
      </w:r>
    </w:p>
    <w:bookmarkEnd w:id="120"/>
    <w:bookmarkStart w:name="z132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21"/>
    <w:bookmarkStart w:name="z133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22"/>
    <w:bookmarkStart w:name="z134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- 2 652 мың теңге;</w:t>
      </w:r>
    </w:p>
    <w:bookmarkEnd w:id="123"/>
    <w:bookmarkStart w:name="z135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 пайдалану) – 2 652 мың теңге, оның ішінде:</w:t>
      </w:r>
    </w:p>
    <w:bookmarkEnd w:id="124"/>
    <w:bookmarkStart w:name="z136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 теңге;</w:t>
      </w:r>
    </w:p>
    <w:bookmarkEnd w:id="125"/>
    <w:bookmarkStart w:name="z137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 теңге;</w:t>
      </w:r>
    </w:p>
    <w:bookmarkEnd w:id="126"/>
    <w:bookmarkStart w:name="z138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2 652 мың теңге.";</w:t>
      </w:r>
    </w:p>
    <w:bookmarkEnd w:id="12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9 -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140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"9. Құндызды ауылдық округінің 2024-2026 жылдарға арналған бюджеті </w:t>
      </w:r>
      <w:r>
        <w:rPr>
          <w:rFonts w:ascii="Times New Roman"/>
          <w:b w:val="false"/>
          <w:i w:val="false"/>
          <w:color w:val="000000"/>
          <w:sz w:val="28"/>
        </w:rPr>
        <w:t>33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36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2024 жылға келесі көлемдерде бекітілсін:</w:t>
      </w:r>
    </w:p>
    <w:bookmarkEnd w:id="128"/>
    <w:bookmarkStart w:name="z141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43 265 мың теңге, оның ішінде:</w:t>
      </w:r>
    </w:p>
    <w:bookmarkEnd w:id="129"/>
    <w:bookmarkStart w:name="z142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1 400 мың теңге;</w:t>
      </w:r>
    </w:p>
    <w:bookmarkEnd w:id="130"/>
    <w:bookmarkStart w:name="z143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bookmarkEnd w:id="131"/>
    <w:bookmarkStart w:name="z144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- 0 теңге;</w:t>
      </w:r>
    </w:p>
    <w:bookmarkEnd w:id="132"/>
    <w:bookmarkStart w:name="z145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41 865 мың теңге;</w:t>
      </w:r>
    </w:p>
    <w:bookmarkEnd w:id="133"/>
    <w:bookmarkStart w:name="z146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- 43 265 мың теңге;</w:t>
      </w:r>
    </w:p>
    <w:bookmarkEnd w:id="134"/>
    <w:bookmarkStart w:name="z147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теңге, оның ішінде:</w:t>
      </w:r>
    </w:p>
    <w:bookmarkEnd w:id="135"/>
    <w:bookmarkStart w:name="z148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136"/>
    <w:bookmarkStart w:name="z149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37"/>
    <w:bookmarkStart w:name="z150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жасалатын операциялар бойынша сальдо - 0 теңге, оның iшiнде:</w:t>
      </w:r>
    </w:p>
    <w:bookmarkEnd w:id="138"/>
    <w:bookmarkStart w:name="z151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39"/>
    <w:bookmarkStart w:name="z152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40"/>
    <w:bookmarkStart w:name="z153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- 0 теңге;</w:t>
      </w:r>
    </w:p>
    <w:bookmarkEnd w:id="141"/>
    <w:bookmarkStart w:name="z154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 пайдалану) – 0 теңге, оның ішінде:</w:t>
      </w:r>
    </w:p>
    <w:bookmarkEnd w:id="142"/>
    <w:bookmarkStart w:name="z155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 теңге;</w:t>
      </w:r>
    </w:p>
    <w:bookmarkEnd w:id="143"/>
    <w:bookmarkStart w:name="z156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 теңге;</w:t>
      </w:r>
    </w:p>
    <w:bookmarkEnd w:id="144"/>
    <w:bookmarkStart w:name="z157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- 0 мың теңге.</w:t>
      </w:r>
    </w:p>
    <w:bookmarkEnd w:id="14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10 -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159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"10. Николаев ауылдық округінің 2024-2026 жылдарға арналған бюджеті 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40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2024 жылға келесі көлемдерде бекітілсін:</w:t>
      </w:r>
    </w:p>
    <w:bookmarkEnd w:id="146"/>
    <w:bookmarkStart w:name="z160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43 860 мың теңге, оның ішінде:</w:t>
      </w:r>
    </w:p>
    <w:bookmarkEnd w:id="147"/>
    <w:bookmarkStart w:name="z161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7 126 мың теңге;</w:t>
      </w:r>
    </w:p>
    <w:bookmarkEnd w:id="148"/>
    <w:bookmarkStart w:name="z162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bookmarkEnd w:id="149"/>
    <w:bookmarkStart w:name="z163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- 244 мың теңге;</w:t>
      </w:r>
    </w:p>
    <w:bookmarkEnd w:id="150"/>
    <w:bookmarkStart w:name="z164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36 490 мың теңге;</w:t>
      </w:r>
    </w:p>
    <w:bookmarkEnd w:id="151"/>
    <w:bookmarkStart w:name="z165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- 43 860 мың теңге;</w:t>
      </w:r>
    </w:p>
    <w:bookmarkEnd w:id="152"/>
    <w:bookmarkStart w:name="z166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теңге, оның ішінде:</w:t>
      </w:r>
    </w:p>
    <w:bookmarkEnd w:id="153"/>
    <w:bookmarkStart w:name="z167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154"/>
    <w:bookmarkStart w:name="z168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55"/>
    <w:bookmarkStart w:name="z169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жасалатын операциялар бойынша сальдо - 0 теңге, оның iшiнде:</w:t>
      </w:r>
    </w:p>
    <w:bookmarkEnd w:id="156"/>
    <w:bookmarkStart w:name="z170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57"/>
    <w:bookmarkStart w:name="z171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58"/>
    <w:bookmarkStart w:name="z172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- 0 теңге;</w:t>
      </w:r>
    </w:p>
    <w:bookmarkEnd w:id="159"/>
    <w:bookmarkStart w:name="z173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 пайдалану) – 0 теңге, оның ішінде:</w:t>
      </w:r>
    </w:p>
    <w:bookmarkEnd w:id="160"/>
    <w:bookmarkStart w:name="z174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 теңге;</w:t>
      </w:r>
    </w:p>
    <w:bookmarkEnd w:id="161"/>
    <w:bookmarkStart w:name="z175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 теңге;</w:t>
      </w:r>
    </w:p>
    <w:bookmarkEnd w:id="162"/>
    <w:bookmarkStart w:name="z176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- 0 теңге.";</w:t>
      </w:r>
    </w:p>
    <w:bookmarkEnd w:id="16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11 -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178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"11. Қарағайлы ауылдық округінің 2024-2026 жылдарға арналған бюджеті </w:t>
      </w:r>
      <w:r>
        <w:rPr>
          <w:rFonts w:ascii="Times New Roman"/>
          <w:b w:val="false"/>
          <w:i w:val="false"/>
          <w:color w:val="000000"/>
          <w:sz w:val="28"/>
        </w:rPr>
        <w:t>41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44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2024 жылға келесі көлемдерде бекітілсін:</w:t>
      </w:r>
    </w:p>
    <w:bookmarkEnd w:id="164"/>
    <w:bookmarkStart w:name="z179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51 767 мың теңге, оның ішінде:</w:t>
      </w:r>
    </w:p>
    <w:bookmarkEnd w:id="165"/>
    <w:bookmarkStart w:name="z180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10 097 мың теңге;</w:t>
      </w:r>
    </w:p>
    <w:bookmarkEnd w:id="166"/>
    <w:bookmarkStart w:name="z181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bookmarkEnd w:id="167"/>
    <w:bookmarkStart w:name="z182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- 0 теңге;</w:t>
      </w:r>
    </w:p>
    <w:bookmarkEnd w:id="168"/>
    <w:bookmarkStart w:name="z183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41 670 мың теңге;</w:t>
      </w:r>
    </w:p>
    <w:bookmarkEnd w:id="169"/>
    <w:bookmarkStart w:name="z184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- 52 906 мың теңге;</w:t>
      </w:r>
    </w:p>
    <w:bookmarkEnd w:id="170"/>
    <w:bookmarkStart w:name="z185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теңге, оның ішінде:</w:t>
      </w:r>
    </w:p>
    <w:bookmarkEnd w:id="171"/>
    <w:bookmarkStart w:name="z186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172"/>
    <w:bookmarkStart w:name="z187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73"/>
    <w:bookmarkStart w:name="z188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жасалатын операциялар бойынша сальдо - 0 теңге, оның iшiнде:</w:t>
      </w:r>
    </w:p>
    <w:bookmarkEnd w:id="174"/>
    <w:bookmarkStart w:name="z189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75"/>
    <w:bookmarkStart w:name="z190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76"/>
    <w:bookmarkStart w:name="z191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- 1 139 теңге;</w:t>
      </w:r>
    </w:p>
    <w:bookmarkEnd w:id="177"/>
    <w:bookmarkStart w:name="z192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 пайдалану) – 1 139 теңге, оның ішінде:</w:t>
      </w:r>
    </w:p>
    <w:bookmarkEnd w:id="178"/>
    <w:bookmarkStart w:name="z193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 теңге;</w:t>
      </w:r>
    </w:p>
    <w:bookmarkEnd w:id="179"/>
    <w:bookmarkStart w:name="z194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 теңге;</w:t>
      </w:r>
    </w:p>
    <w:bookmarkEnd w:id="180"/>
    <w:bookmarkStart w:name="z195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- 1 139 теңге.";</w:t>
      </w:r>
    </w:p>
    <w:bookmarkEnd w:id="18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12 -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197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"12. Садовый ауылдық округінің 2024-2026 жылдарға арналған бюджеті </w:t>
      </w:r>
      <w:r>
        <w:rPr>
          <w:rFonts w:ascii="Times New Roman"/>
          <w:b w:val="false"/>
          <w:i w:val="false"/>
          <w:color w:val="000000"/>
          <w:sz w:val="28"/>
        </w:rPr>
        <w:t>45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48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2024 жылға келесі көлемдерде бекітілсін:</w:t>
      </w:r>
    </w:p>
    <w:bookmarkEnd w:id="182"/>
    <w:bookmarkStart w:name="z198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45 414 мың теңге, оның ішінде:</w:t>
      </w:r>
    </w:p>
    <w:bookmarkEnd w:id="183"/>
    <w:bookmarkStart w:name="z199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15 394 мың теңге;</w:t>
      </w:r>
    </w:p>
    <w:bookmarkEnd w:id="184"/>
    <w:bookmarkStart w:name="z200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bookmarkEnd w:id="185"/>
    <w:bookmarkStart w:name="z201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- 0 теңге;</w:t>
      </w:r>
    </w:p>
    <w:bookmarkEnd w:id="186"/>
    <w:bookmarkStart w:name="z202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30 020 мың теңге;</w:t>
      </w:r>
    </w:p>
    <w:bookmarkEnd w:id="187"/>
    <w:bookmarkStart w:name="z203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- 46 134 мың теңге;</w:t>
      </w:r>
    </w:p>
    <w:bookmarkEnd w:id="188"/>
    <w:bookmarkStart w:name="z204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теңге, оның ішінде:</w:t>
      </w:r>
    </w:p>
    <w:bookmarkEnd w:id="189"/>
    <w:bookmarkStart w:name="z205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190"/>
    <w:bookmarkStart w:name="z206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91"/>
    <w:bookmarkStart w:name="z207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жасалатын операциялар бойынша сальдо - 0 теңге, оның iшiнде:</w:t>
      </w:r>
    </w:p>
    <w:bookmarkEnd w:id="192"/>
    <w:bookmarkStart w:name="z208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алу– 0 теңге;</w:t>
      </w:r>
    </w:p>
    <w:bookmarkEnd w:id="193"/>
    <w:bookmarkStart w:name="z209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94"/>
    <w:bookmarkStart w:name="z210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-720 мың теңге;</w:t>
      </w:r>
    </w:p>
    <w:bookmarkEnd w:id="195"/>
    <w:bookmarkStart w:name="z211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 пайдалану) – 720 мың теңге, оның ішінде:</w:t>
      </w:r>
    </w:p>
    <w:bookmarkEnd w:id="196"/>
    <w:bookmarkStart w:name="z212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 теңге;</w:t>
      </w:r>
    </w:p>
    <w:bookmarkEnd w:id="197"/>
    <w:bookmarkStart w:name="z213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 теңге;</w:t>
      </w:r>
    </w:p>
    <w:bookmarkEnd w:id="198"/>
    <w:bookmarkStart w:name="z214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- 720 мың теңге.";</w:t>
      </w:r>
    </w:p>
    <w:bookmarkEnd w:id="19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13 -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216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"13. Сарыөзек ауылдық округінің 2024-2026 жылдарға арналған бюджеті </w:t>
      </w:r>
      <w:r>
        <w:rPr>
          <w:rFonts w:ascii="Times New Roman"/>
          <w:b w:val="false"/>
          <w:i w:val="false"/>
          <w:color w:val="000000"/>
          <w:sz w:val="28"/>
        </w:rPr>
        <w:t>49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52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2024 жылға келесі көлемдерде бекітілсін:</w:t>
      </w:r>
    </w:p>
    <w:bookmarkEnd w:id="200"/>
    <w:bookmarkStart w:name="z217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55 343 мың теңге, оның ішінде:</w:t>
      </w:r>
    </w:p>
    <w:bookmarkEnd w:id="201"/>
    <w:bookmarkStart w:name="z218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9 687 мың теңге;</w:t>
      </w:r>
    </w:p>
    <w:bookmarkEnd w:id="202"/>
    <w:bookmarkStart w:name="z219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bookmarkEnd w:id="203"/>
    <w:bookmarkStart w:name="z220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- 0 теңге;</w:t>
      </w:r>
    </w:p>
    <w:bookmarkEnd w:id="204"/>
    <w:bookmarkStart w:name="z221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45 656 мың теңге;</w:t>
      </w:r>
    </w:p>
    <w:bookmarkEnd w:id="205"/>
    <w:bookmarkStart w:name="z222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- 57 514 мың теңге;</w:t>
      </w:r>
    </w:p>
    <w:bookmarkEnd w:id="206"/>
    <w:bookmarkStart w:name="z223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теңге, оның ішінде:</w:t>
      </w:r>
    </w:p>
    <w:bookmarkEnd w:id="207"/>
    <w:bookmarkStart w:name="z224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208"/>
    <w:bookmarkStart w:name="z225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209"/>
    <w:bookmarkStart w:name="z226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жасалатын операциялар бойынша сальдо - 0 теңге, оның iшiнде:</w:t>
      </w:r>
    </w:p>
    <w:bookmarkEnd w:id="210"/>
    <w:bookmarkStart w:name="z227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211"/>
    <w:bookmarkStart w:name="z228"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212"/>
    <w:bookmarkStart w:name="z229"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- 2 171 мың теңге;</w:t>
      </w:r>
    </w:p>
    <w:bookmarkEnd w:id="213"/>
    <w:bookmarkStart w:name="z230"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 пайдалану) – 2 171 мың теңге, оның ішінде:</w:t>
      </w:r>
    </w:p>
    <w:bookmarkEnd w:id="214"/>
    <w:bookmarkStart w:name="z231"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 мың теңге;</w:t>
      </w:r>
    </w:p>
    <w:bookmarkEnd w:id="215"/>
    <w:bookmarkStart w:name="z232"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 мың теңге;</w:t>
      </w:r>
    </w:p>
    <w:bookmarkEnd w:id="216"/>
    <w:bookmarkStart w:name="z233" w:id="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2 171 мың теңге.";</w:t>
      </w:r>
    </w:p>
    <w:bookmarkEnd w:id="2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15 -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235" w:id="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"15. Жұлдыз ауылдық округінің 2024-2026 жылдарға арналған бюджеті </w:t>
      </w:r>
      <w:r>
        <w:rPr>
          <w:rFonts w:ascii="Times New Roman"/>
          <w:b w:val="false"/>
          <w:i w:val="false"/>
          <w:color w:val="000000"/>
          <w:sz w:val="28"/>
        </w:rPr>
        <w:t>57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60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2024 жылға келесі көлемдерде бекітілсін:</w:t>
      </w:r>
    </w:p>
    <w:bookmarkEnd w:id="218"/>
    <w:bookmarkStart w:name="z236" w:id="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46 573 мың теңге, оның ішінде:</w:t>
      </w:r>
    </w:p>
    <w:bookmarkEnd w:id="219"/>
    <w:bookmarkStart w:name="z237" w:id="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2 300 мың теңге;</w:t>
      </w:r>
    </w:p>
    <w:bookmarkEnd w:id="220"/>
    <w:bookmarkStart w:name="z238" w:id="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bookmarkEnd w:id="221"/>
    <w:bookmarkStart w:name="z239" w:id="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- 0 теңге;</w:t>
      </w:r>
    </w:p>
    <w:bookmarkEnd w:id="222"/>
    <w:bookmarkStart w:name="z240" w:id="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44 273 мың теңге;</w:t>
      </w:r>
    </w:p>
    <w:bookmarkEnd w:id="223"/>
    <w:bookmarkStart w:name="z241" w:id="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- 47 373 мың теңге;</w:t>
      </w:r>
    </w:p>
    <w:bookmarkEnd w:id="224"/>
    <w:bookmarkStart w:name="z242" w:id="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теңге, оның ішінде:</w:t>
      </w:r>
    </w:p>
    <w:bookmarkEnd w:id="225"/>
    <w:bookmarkStart w:name="z243" w:id="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226"/>
    <w:bookmarkStart w:name="z244" w:id="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227"/>
    <w:bookmarkStart w:name="z245" w:id="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жасалатын операциялар бойынша сальдо - 0 теңге, оның iшiнде:</w:t>
      </w:r>
    </w:p>
    <w:bookmarkEnd w:id="228"/>
    <w:bookmarkStart w:name="z246" w:id="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алу– 0 теңге;</w:t>
      </w:r>
    </w:p>
    <w:bookmarkEnd w:id="229"/>
    <w:bookmarkStart w:name="z247" w:id="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230"/>
    <w:bookmarkStart w:name="z248" w:id="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- 800 теңге;</w:t>
      </w:r>
    </w:p>
    <w:bookmarkEnd w:id="231"/>
    <w:bookmarkStart w:name="z249" w:id="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 пайдалану) – 800 теңге, оның ішінде:</w:t>
      </w:r>
    </w:p>
    <w:bookmarkEnd w:id="232"/>
    <w:bookmarkStart w:name="z250" w:id="2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 теңге;</w:t>
      </w:r>
    </w:p>
    <w:bookmarkEnd w:id="233"/>
    <w:bookmarkStart w:name="z251" w:id="2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 теңге;</w:t>
      </w:r>
    </w:p>
    <w:bookmarkEnd w:id="234"/>
    <w:bookmarkStart w:name="z252" w:id="2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- 800 мың теңге.";</w:t>
      </w:r>
    </w:p>
    <w:bookmarkEnd w:id="23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16 -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254" w:id="2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"16. Қаратомар ауылдық округінің 2024-2026 жылдарға арналған бюджеті </w:t>
      </w:r>
      <w:r>
        <w:rPr>
          <w:rFonts w:ascii="Times New Roman"/>
          <w:b w:val="false"/>
          <w:i w:val="false"/>
          <w:color w:val="000000"/>
          <w:sz w:val="28"/>
        </w:rPr>
        <w:t>61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64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2024 жылға келесі көлемдерде бекітілсін:</w:t>
      </w:r>
    </w:p>
    <w:bookmarkEnd w:id="236"/>
    <w:bookmarkStart w:name="z255" w:id="2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38 366 мың теңге, оның ішінде:</w:t>
      </w:r>
    </w:p>
    <w:bookmarkEnd w:id="237"/>
    <w:bookmarkStart w:name="z256" w:id="2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9 793 мың теңге;</w:t>
      </w:r>
    </w:p>
    <w:bookmarkEnd w:id="238"/>
    <w:bookmarkStart w:name="z257" w:id="2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bookmarkEnd w:id="239"/>
    <w:bookmarkStart w:name="z258" w:id="2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- 0 теңге;</w:t>
      </w:r>
    </w:p>
    <w:bookmarkEnd w:id="240"/>
    <w:bookmarkStart w:name="z259" w:id="2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28 573 мың теңге;</w:t>
      </w:r>
    </w:p>
    <w:bookmarkEnd w:id="241"/>
    <w:bookmarkStart w:name="z260" w:id="2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- 42 366 мың теңге;</w:t>
      </w:r>
    </w:p>
    <w:bookmarkEnd w:id="242"/>
    <w:bookmarkStart w:name="z261" w:id="2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теңге, оның ішінде:</w:t>
      </w:r>
    </w:p>
    <w:bookmarkEnd w:id="243"/>
    <w:bookmarkStart w:name="z262" w:id="2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244"/>
    <w:bookmarkStart w:name="z263" w:id="2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245"/>
    <w:bookmarkStart w:name="z264" w:id="2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жасалатын операциялар бойынша сальдо - 0 теңге, оның iшiнде:</w:t>
      </w:r>
    </w:p>
    <w:bookmarkEnd w:id="246"/>
    <w:bookmarkStart w:name="z265" w:id="2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247"/>
    <w:bookmarkStart w:name="z266" w:id="2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248"/>
    <w:bookmarkStart w:name="z267" w:id="2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- 4 000 мың теңге;</w:t>
      </w:r>
    </w:p>
    <w:bookmarkEnd w:id="249"/>
    <w:bookmarkStart w:name="z268" w:id="2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 пайдалану) – 4 000 мың теңге, оның ішінде:</w:t>
      </w:r>
    </w:p>
    <w:bookmarkEnd w:id="250"/>
    <w:bookmarkStart w:name="z269" w:id="2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 теңге;</w:t>
      </w:r>
    </w:p>
    <w:bookmarkEnd w:id="251"/>
    <w:bookmarkStart w:name="z270" w:id="2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 теңге;</w:t>
      </w:r>
    </w:p>
    <w:bookmarkEnd w:id="252"/>
    <w:bookmarkStart w:name="z271" w:id="2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4 000 мың теңге.";</w:t>
      </w:r>
    </w:p>
    <w:bookmarkEnd w:id="25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18 -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273" w:id="2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"18. Ақбұлақ ауылдық округінің 2024-2026 жылдарға арналған бюджеті </w:t>
      </w:r>
      <w:r>
        <w:rPr>
          <w:rFonts w:ascii="Times New Roman"/>
          <w:b w:val="false"/>
          <w:i w:val="false"/>
          <w:color w:val="000000"/>
          <w:sz w:val="28"/>
        </w:rPr>
        <w:t>69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72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2024 жылға келесі көлемдерде бекітілсін:</w:t>
      </w:r>
    </w:p>
    <w:bookmarkEnd w:id="254"/>
    <w:bookmarkStart w:name="z274" w:id="2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35 286 мың теңге, оның ішінде:</w:t>
      </w:r>
    </w:p>
    <w:bookmarkEnd w:id="255"/>
    <w:bookmarkStart w:name="z275" w:id="2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18 130 мың теңге;</w:t>
      </w:r>
    </w:p>
    <w:bookmarkEnd w:id="256"/>
    <w:bookmarkStart w:name="z276" w:id="2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bookmarkEnd w:id="257"/>
    <w:bookmarkStart w:name="z277" w:id="2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- 0 теңге;</w:t>
      </w:r>
    </w:p>
    <w:bookmarkEnd w:id="258"/>
    <w:bookmarkStart w:name="z278" w:id="2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17 156 мың теңге;</w:t>
      </w:r>
    </w:p>
    <w:bookmarkEnd w:id="259"/>
    <w:bookmarkStart w:name="z279" w:id="2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- 43 636 мың теңге;</w:t>
      </w:r>
    </w:p>
    <w:bookmarkEnd w:id="260"/>
    <w:bookmarkStart w:name="z280" w:id="2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теңге, оның ішінде:</w:t>
      </w:r>
    </w:p>
    <w:bookmarkEnd w:id="261"/>
    <w:bookmarkStart w:name="z281" w:id="2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262"/>
    <w:bookmarkStart w:name="z282" w:id="2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263"/>
    <w:bookmarkStart w:name="z283" w:id="2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жасалатын операциялар бойынша сальдо - 0 теңге, оның iшiнде:</w:t>
      </w:r>
    </w:p>
    <w:bookmarkEnd w:id="264"/>
    <w:bookmarkStart w:name="z284" w:id="2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265"/>
    <w:bookmarkStart w:name="z285" w:id="2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266"/>
    <w:bookmarkStart w:name="z286" w:id="2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- 8 350 мың теңге;</w:t>
      </w:r>
    </w:p>
    <w:bookmarkEnd w:id="267"/>
    <w:bookmarkStart w:name="z287" w:id="2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 пайдалану) – 8 350 мың теңге, оның ішінде:</w:t>
      </w:r>
    </w:p>
    <w:bookmarkEnd w:id="268"/>
    <w:bookmarkStart w:name="z288" w:id="2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 мың теңге;</w:t>
      </w:r>
    </w:p>
    <w:bookmarkEnd w:id="269"/>
    <w:bookmarkStart w:name="z289" w:id="2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 мың теңге;</w:t>
      </w:r>
    </w:p>
    <w:bookmarkEnd w:id="270"/>
    <w:bookmarkStart w:name="z290" w:id="2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8 350 мың теңге.";</w:t>
      </w:r>
    </w:p>
    <w:bookmarkEnd w:id="27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19 -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292" w:id="2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"19. Родников ауылдық округінің 2024-2026 жылдарға арналған бюджеті </w:t>
      </w:r>
      <w:r>
        <w:rPr>
          <w:rFonts w:ascii="Times New Roman"/>
          <w:b w:val="false"/>
          <w:i w:val="false"/>
          <w:color w:val="000000"/>
          <w:sz w:val="28"/>
        </w:rPr>
        <w:t>73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76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2024 жылға келесі көлемдерде бекітілсін:</w:t>
      </w:r>
    </w:p>
    <w:bookmarkEnd w:id="272"/>
    <w:bookmarkStart w:name="z293" w:id="2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35 058 мың теңге, оның ішінде:</w:t>
      </w:r>
    </w:p>
    <w:bookmarkEnd w:id="273"/>
    <w:bookmarkStart w:name="z294" w:id="2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14 971 мың теңге;</w:t>
      </w:r>
    </w:p>
    <w:bookmarkEnd w:id="274"/>
    <w:bookmarkStart w:name="z295" w:id="2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bookmarkEnd w:id="275"/>
    <w:bookmarkStart w:name="z296" w:id="2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- 0 теңге;</w:t>
      </w:r>
    </w:p>
    <w:bookmarkEnd w:id="276"/>
    <w:bookmarkStart w:name="z297" w:id="2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20 087 мың теңге;</w:t>
      </w:r>
    </w:p>
    <w:bookmarkEnd w:id="277"/>
    <w:bookmarkStart w:name="z298" w:id="2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- 39 144 мың теңге;</w:t>
      </w:r>
    </w:p>
    <w:bookmarkEnd w:id="278"/>
    <w:bookmarkStart w:name="z299" w:id="2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теңге, оның ішінде:</w:t>
      </w:r>
    </w:p>
    <w:bookmarkEnd w:id="279"/>
    <w:bookmarkStart w:name="z300" w:id="2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280"/>
    <w:bookmarkStart w:name="z301" w:id="2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281"/>
    <w:bookmarkStart w:name="z302" w:id="2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жасалатын операциялар бойынша сальдо - 0 теңге, оның iшiнде:</w:t>
      </w:r>
    </w:p>
    <w:bookmarkEnd w:id="282"/>
    <w:bookmarkStart w:name="z303" w:id="2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283"/>
    <w:bookmarkStart w:name="z304" w:id="2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284"/>
    <w:bookmarkStart w:name="z305" w:id="2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- 4 086 мың теңге;</w:t>
      </w:r>
    </w:p>
    <w:bookmarkEnd w:id="285"/>
    <w:bookmarkStart w:name="z306" w:id="2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 пайдалану) – 4 086 мың теңге, оның ішінде:</w:t>
      </w:r>
    </w:p>
    <w:bookmarkEnd w:id="286"/>
    <w:bookmarkStart w:name="z307" w:id="2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 мың теңге;</w:t>
      </w:r>
    </w:p>
    <w:bookmarkEnd w:id="287"/>
    <w:bookmarkStart w:name="z308" w:id="2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 мың теңге;</w:t>
      </w:r>
    </w:p>
    <w:bookmarkEnd w:id="288"/>
    <w:bookmarkStart w:name="z309" w:id="2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4 086 мың теңге.";</w:t>
      </w:r>
    </w:p>
    <w:bookmarkEnd w:id="289"/>
    <w:bookmarkStart w:name="z310" w:id="2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76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32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мазмұндалсын.".</w:t>
      </w:r>
    </w:p>
    <w:bookmarkEnd w:id="290"/>
    <w:bookmarkStart w:name="z311" w:id="2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2024 жылғы 1 қаңтардан бастап қолданысқа енгізіледі.</w:t>
      </w:r>
    </w:p>
    <w:bookmarkEnd w:id="29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 Саккулаков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"02" шілдедегі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21/204 шешіміне 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"26"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15/143 шешіміне 1-қосымша</w:t>
            </w:r>
          </w:p>
        </w:tc>
      </w:tr>
    </w:tbl>
    <w:bookmarkStart w:name="z318" w:id="29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Осакаровка кентінің 2024 жылға арналған бюджеті</w:t>
      </w:r>
    </w:p>
    <w:bookmarkEnd w:id="29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280 284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141 431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88 557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88 557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44 985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135 753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135 753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135 753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ll.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316 284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102 022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102 022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102 022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102 022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147 540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147 540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147 540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93 660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61 353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61 353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61 353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61 353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ауданның, аудандық маңызы бар қаланың, ауылдың, кенттің, ауылдық округ әкімі аппаратының аудандық (облыстық маңызы бар қаланың)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lV. Қаржы активтерiмен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активтерді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Мемлекеттiң қаржы активтерiн сатудан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- 36 000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"02" шілдедегі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21/204 шешіміне 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"26"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15/143 шешіміне 4-қосымша</w:t>
            </w:r>
          </w:p>
        </w:tc>
      </w:tr>
    </w:tbl>
    <w:bookmarkStart w:name="z321" w:id="29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нысаналы трансферттер</w:t>
      </w:r>
    </w:p>
    <w:bookmarkEnd w:id="29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101 368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 берiлетiн ағымдағы нысаналы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берiлетiн ағымдағы нысаналы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 берiлетiн ағымдағы нысаналы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86 834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Азаматтық қызметшілердің жекелеген санаттарының, мемлекеттік бюджет қаражаты есебінен ұсталатын ұйымдар қызметкерлерінің, қазыналық кәсіпорындар қызметкерлерінің жалақысын көтеруге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86 834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21 694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16 660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10 180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"02" шілдедегі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21/204 шешіміне 3-қосымша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"26"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15/143 шешіміне 5-қосымша</w:t>
            </w:r>
          </w:p>
        </w:tc>
      </w:tr>
    </w:tbl>
    <w:bookmarkStart w:name="z324" w:id="29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Молодежный кентінің 2024 жылға арналған бюджеті</w:t>
      </w:r>
    </w:p>
    <w:bookmarkEnd w:id="29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202 191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58 068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35 768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35 768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144 123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144 123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144 123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ll.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217 591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81 884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81 884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81 884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80 684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ауданның, аудандық маңызы бар қаланың, ауылдың, кенттің, ауылдық округ әкімі аппаратының аудандық (облыстық маңызы бар қаланың)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lV. Қаржы активтерiмен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активтерді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Мемлекеттiң қаржы активтерiн сатудан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- 15 400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"02" шілдедегі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21/204 шешіміне 4-қосымша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"26"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15/143 шешіміне 8-қосымша</w:t>
            </w:r>
          </w:p>
        </w:tc>
      </w:tr>
    </w:tbl>
    <w:bookmarkStart w:name="z327" w:id="29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нысаналы трансферттер</w:t>
      </w:r>
    </w:p>
    <w:bookmarkEnd w:id="29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112 271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 берiлетiн ағымдағы нысаналы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 берiлетiн ағымдағы нысаналы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112 246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Азаматтық қызметшілердің жекелеген санаттарының, мемлекеттік бюджет қаражаты есебінен ұсталатын ұйымдар қызметкерлерінің, қазыналық кәсіпорындар қызметкерлерінің жалақысын көтеруге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112 246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23 346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Елді мекендердің санитариясын қамтамасыз етуге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"02" шілдедегі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21/204 шешіміне 5-қосымша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"26"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15/143 шешіміне 9-қосымша</w:t>
            </w:r>
          </w:p>
        </w:tc>
      </w:tr>
    </w:tbl>
    <w:bookmarkStart w:name="z330" w:id="29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Пионер ауылдық округінің 2024 жылға арналған бюджеті</w:t>
      </w:r>
    </w:p>
    <w:bookmarkEnd w:id="29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40 791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21 418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ll.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45 841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38 211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38 211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38 211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38 211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lV. Қаржы активтерiмен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активтерді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Мемлекеттiң қаржы активтерiн сатудан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- 5 050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5 050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"02" шілдедегі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21/204 шешіміне 6-қосымша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"26"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15/143 шешіміне 12-қосымша</w:t>
            </w:r>
          </w:p>
        </w:tc>
      </w:tr>
    </w:tbl>
    <w:bookmarkStart w:name="z333" w:id="29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нысаналы трансферттер</w:t>
      </w:r>
    </w:p>
    <w:bookmarkEnd w:id="29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8 623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 берiлетiн ағымдағы нысаналы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 берiлетiн ағымдағы нысаналы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8 542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Азаматтық қызметшілердің жекелеген санаттарының, мемлекеттік бюджет қаражаты есебінен ұсталатын ұйымдар қызметкерлерінің, қазыналық кәсіпорындар қызметкерлерінің жалақысын көтеруге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8 542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5 812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"02" шілдедегі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21/204 шешіміне 7-қосымша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"26"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15/143 шешіміне 13-қосымша</w:t>
            </w:r>
          </w:p>
        </w:tc>
      </w:tr>
    </w:tbl>
    <w:bookmarkStart w:name="z336" w:id="29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Есіл ауылдық округінің 2024 жылға арналған бюджеті</w:t>
      </w:r>
    </w:p>
    <w:bookmarkEnd w:id="29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58 117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38 017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ll.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60 997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46 730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46 730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46 730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43 680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lV. Қаржы активтерiмен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активтерді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Мемлекеттiң қаржы активтерiн сатудан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- 2 880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2 880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"02" шілдедегі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21/204 шешіміне 8-қосымша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"26"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15/143 шешіміне 16-қосымша</w:t>
            </w:r>
          </w:p>
        </w:tc>
      </w:tr>
    </w:tbl>
    <w:bookmarkStart w:name="z339" w:id="29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нысаналы трансферттер</w:t>
      </w:r>
    </w:p>
    <w:bookmarkEnd w:id="29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26 354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 берiлетiн ағымдағы нысаналы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 берiлетiн ағымдағы нысаналы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26 281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Азаматтық қызметшілердің жекелеген санаттарының, мемлекеттік бюджет қаражаты есебінен ұсталатын ұйымдар қызметкерлерінің, қазыналық кәсіпорындар қызметкерлерінің жалақысын көтеруге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26 281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14 181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3 583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3 867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3 050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"02" шілдедегі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21/204 шешіміне 9-қосымша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"26"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15/143 шешіміне 21-қосымша</w:t>
            </w:r>
          </w:p>
        </w:tc>
      </w:tr>
    </w:tbl>
    <w:bookmarkStart w:name="z342" w:id="30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Сұңқар ауылдық округінің 2024 жылға арналған бюджеті</w:t>
      </w:r>
    </w:p>
    <w:bookmarkEnd w:id="30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50 793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78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45 799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45 799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45 799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ll.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53 093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lV. Қаржы активтерiмен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активтерді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Мемлекеттiң қаржы активтерiн сатудан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- 2 300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2024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"02" шілдедегі № 21/204 шешіміне 10-қосымша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2023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"26" желтоқсандағы № 15/143 шешіміне 24-қосымша</w:t>
            </w:r>
          </w:p>
        </w:tc>
      </w:tr>
    </w:tbl>
    <w:bookmarkStart w:name="z345" w:id="30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нысаналы трансферттер</w:t>
      </w:r>
    </w:p>
    <w:bookmarkEnd w:id="30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27 097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 берiлетiн ағымдағы нысаналы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 берiлетiн ағымдағы нысаналы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27 024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Азаматтық қызметшілердің жекелеген санаттарының, мемлекеттік бюджет қаражаты есебінен ұсталатын ұйымдар қызметкерлерінің, қазыналық кәсіпорындар қызметкерлерінің жалақысын көтеруге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27 024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10 934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2024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"02" шілдедегі № 21/204 шешіміне 11-қосымша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2023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"26" желтоқсандағы № 15/143 шешіміне 25-қосымша</w:t>
            </w:r>
          </w:p>
        </w:tc>
      </w:tr>
    </w:tbl>
    <w:bookmarkStart w:name="z348" w:id="30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Маржанкөл ауылдық округінің 2024 жылға арналған бюджеті</w:t>
      </w:r>
    </w:p>
    <w:bookmarkEnd w:id="30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31 175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ll.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35 181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lV. Қаржы активтерiмен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активтерді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Мемлекеттiң қаржы активтерiн сатудан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- 898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2024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"02" шілдедегі № 21/204 шешіміне 12-қосымша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2023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"26" желтоқсандағы № 15/143 шешіміне 28-қосымша</w:t>
            </w:r>
          </w:p>
        </w:tc>
      </w:tr>
    </w:tbl>
    <w:bookmarkStart w:name="z351" w:id="30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нысаналы трансферттер</w:t>
      </w:r>
    </w:p>
    <w:bookmarkEnd w:id="30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14 208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 берiлетiн ағымдағы нысаналы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 берiлетiн ағымдағы нысаналы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14 203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Азаматтық қызметшілердің жекелеген санаттарының, мемлекеттік бюджет қаражаты есебінен ұсталатын ұйымдар қызметкерлерінің, қазыналық кәсіпорындар қызметкерлерінің жалақысын көтеруге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14 203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8 656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2024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"02" шілдедегі № 21/204 шешіміне 13-қосымша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2023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 26 " желтоқсандағы № 15/143 шешіміне 29-қосымша</w:t>
            </w:r>
          </w:p>
        </w:tc>
      </w:tr>
    </w:tbl>
    <w:bookmarkStart w:name="z354" w:id="30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Озерный ауылдық округінің 2024 жылға арналған бюджеті</w:t>
      </w:r>
    </w:p>
    <w:bookmarkEnd w:id="30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331 813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325 585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325 585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325 585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ll.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334 465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290 936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290 936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290 936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290 936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ауданның, аудандық маңызы бар қаланың, ауылдың, кенттің, ауылдық округ әкімі аппаратының аудандық (облыстық маңызы бар қаланың)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lV. Қаржы активтерiмен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активтерді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Мемлекеттiң қаржы активтерiн сатудан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- 2 652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2 652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2024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"02" шілдедегі № 21/204 шешіміне 14-қосымша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2023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"26" желтоқсандағы № 15/143 шешіміне 32-қосымша</w:t>
            </w:r>
          </w:p>
        </w:tc>
      </w:tr>
    </w:tbl>
    <w:bookmarkStart w:name="z357" w:id="30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нысаналы трансферттер</w:t>
      </w:r>
    </w:p>
    <w:bookmarkEnd w:id="30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308 910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 берiлетiн ағымдағы нысаналы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берiлетiн ағымдағы нысаналы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261 843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 берiлетiн ағымдағы нысаналы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47 049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Азаматтық қызметшілердің жекелеген санаттарының, мемлекеттік бюджет қаражаты есебінен ұсталатын ұйымдар қызметкерлерінің, қазыналық кәсіпорындар қызметкерлерінің жалақысын көтеруге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261 843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261 843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47 049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8 921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29 093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2024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"02" шілдедегі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21/204 шешіміне 15-қосымша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2023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"26" желтоқсандағы № 15/143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33-қосымша</w:t>
            </w:r>
          </w:p>
        </w:tc>
      </w:tr>
    </w:tbl>
    <w:bookmarkStart w:name="z360" w:id="30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Құңдызды ауылдық округінің 2024 жылға арналған бюджеті</w:t>
      </w:r>
    </w:p>
    <w:bookmarkEnd w:id="30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43 265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41 865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41 865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41 865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ll.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43 265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33 764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33 764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33 764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lV. Қаржы активтерiмен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активтерді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Мемлекеттiң қаржы активтерiн сатудан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2024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"02" шілдедегі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21/204 шешіміне 16-қосымша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2023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"26" желтоқсандағы № 15/143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36-қосымша</w:t>
            </w:r>
          </w:p>
        </w:tc>
      </w:tr>
    </w:tbl>
    <w:bookmarkStart w:name="z363" w:id="30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нысаналы трансферттер</w:t>
      </w:r>
    </w:p>
    <w:bookmarkEnd w:id="30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28 255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 берiлетiн ағымдағы нысаналы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 берiлетiн ағымдағы нысаналы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28 182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Азаматтық қызметшілердің жекелеген санаттарының, мемлекеттік бюджет қаражаты есебінен ұсталатын ұйымдар қызметкерлерінің, қазыналық кәсіпорындар қызметкерлерінің жалақысын көтеруге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28 182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17 699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5 650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2024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"02" шілдедегі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21/204 шешіміне 17-қосымша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2023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"26" желтоқсандағы № 15/143 шешіміне 37-қосымша</w:t>
            </w:r>
          </w:p>
        </w:tc>
      </w:tr>
    </w:tbl>
    <w:bookmarkStart w:name="z366" w:id="30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Николаев ауылдық округінің 2024 жылға арналған бюджеті</w:t>
      </w:r>
    </w:p>
    <w:bookmarkEnd w:id="30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43 860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36 490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36 490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36 490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ll.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43 860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32 515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lV. Қаржы активтерiмен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активтерді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Мемлекеттiң қаржы активтерiн сатудан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2024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"02" шілдедегі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21/204 шешіміне 18-қосымша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2023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"26" желтоқсандағы № 15/143 шешіміне 40-қосымша</w:t>
            </w:r>
          </w:p>
        </w:tc>
      </w:tr>
    </w:tbl>
    <w:bookmarkStart w:name="z369" w:id="30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нысаналы трансферттер</w:t>
      </w:r>
    </w:p>
    <w:bookmarkEnd w:id="30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17 569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 берiлетiн ағымдағы нысаналы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 берiлетiн ағымдағы нысаналы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17 497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Азаматтық қызметшілердің жекелеген санаттарының, мемлекеттік бюджет қаражаты есебінен ұсталатын ұйымдар қызметкерлерінің, қазыналық кәсіпорындар қызметкерлерінің жалақысын көтеруге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17 497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7 273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2024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"02" шілдедегі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21/204 шешіміне 19-қосымша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2023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"26" желтоқсандағы № 15/143 шешіміне 41-қосымша</w:t>
            </w:r>
          </w:p>
        </w:tc>
      </w:tr>
    </w:tbl>
    <w:bookmarkStart w:name="z372" w:id="3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Қарағайлы ауылдық округінің 2024 жылға арналған бюджеті</w:t>
      </w:r>
    </w:p>
    <w:bookmarkEnd w:id="3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51 767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41 670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41 670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41 670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ll.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52 906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33 463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ауданның, аудандық маңызы бар қаланың, ауылдың, кенттің, ауылдық округ әкімі аппаратының аудандық (облыстық маңызы бар қаланың)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lV. Қаржы активтерiмен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активтерді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Мемлекеттiң қаржы активтерiн сатудан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- 1 139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2024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"02" шілдедегі № 21/204 шешіміне 20-қосымша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2023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"26" желтоқсандағы № 15/143 шешіміне 44-қосымша</w:t>
            </w:r>
          </w:p>
        </w:tc>
      </w:tr>
    </w:tbl>
    <w:bookmarkStart w:name="z375" w:id="3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нысаналы трансферттер</w:t>
      </w:r>
    </w:p>
    <w:bookmarkEnd w:id="3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24 703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 берiлетiн ағымдағы нысаналы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 берiлетiн ағымдағы нысаналы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24 645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Азаматтық қызметшілердің жекелеген санаттарының, мемлекеттік бюджет қаражаты есебінен ұсталатын ұйымдар қызметкерлерінің, қазыналық кәсіпорындар қызметкерлерінің жалақысын көтеруге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24 645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7 222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4 233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2024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"02" шілдедегі № 21/204 шешіміне 21-қосымша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2023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"26" желтоқсандағы № 15/143 шешіміне 45-қосымша</w:t>
            </w:r>
          </w:p>
        </w:tc>
      </w:tr>
    </w:tbl>
    <w:bookmarkStart w:name="z378" w:id="3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Садовый ауылдық округінің 2024 жылға арналған бюджеті</w:t>
      </w:r>
    </w:p>
    <w:bookmarkEnd w:id="3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45 414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30 020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ll.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46 134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lV. Қаржы активтерiмен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активтерді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Мемлекеттiң қаржы активтерiн сатудан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- 720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2024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"02" шілдедегі № 21/204 шешіміне 22-қосымша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2023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"26" желтоқсандағы № 15/143 шешіміне 48-қосымша</w:t>
            </w:r>
          </w:p>
        </w:tc>
      </w:tr>
    </w:tbl>
    <w:bookmarkStart w:name="z381" w:id="3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нысаналы трансферттер</w:t>
      </w:r>
    </w:p>
    <w:bookmarkEnd w:id="3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12 052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 берiлетiн ағымдағы нысаналы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 берiлетiн ағымдағы нысаналы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11 975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Азаматтық қызметшілердің жекелеген санаттарының, мемлекеттік бюджет қаражаты есебінен ұсталатын ұйымдар қызметкерлерінің, қазыналық кәсіпорындар қызметкерлерінің жалақысын көтеруге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11 975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8 525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2024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"02" шілдедегі № 21/204 шешіміне 23-қосымша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2023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"26" желтоқсандағы № 15/143 шешіміне 49-қосымша</w:t>
            </w:r>
          </w:p>
        </w:tc>
      </w:tr>
    </w:tbl>
    <w:bookmarkStart w:name="z384" w:id="3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Сарыөзек ауылдық округінің 2024 жылға арналған бюджеті</w:t>
      </w:r>
    </w:p>
    <w:bookmarkEnd w:id="3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55 343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45 656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45 656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45 656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ll.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57 514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44 384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44 384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44 384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43 396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lV. Қаржы активтерiмен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активтерді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Мемлекеттiң қаржы активтерiн сатудан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- 2 171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2 171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2024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"02" шілдедегі № 21/204 шешіміне 24-қосымша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2023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"26" желтоқсандағы № 15/143 шешіміне 52-қосымша</w:t>
            </w:r>
          </w:p>
        </w:tc>
      </w:tr>
    </w:tbl>
    <w:bookmarkStart w:name="z387" w:id="3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нысаналы трансферттер</w:t>
      </w:r>
    </w:p>
    <w:bookmarkEnd w:id="31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29 358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 берiлетiн ағымдағы нысаналы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 берiлетiн ағымдағы нысаналы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29 260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Азаматтық қызметшілердің жекелеген санаттарының, мемлекеттік бюджет қаражаты есебінен ұсталатын ұйымдар қызметкерлерінің, қазыналық кәсіпорындар қызметкерлерінің жалақысын көтеруге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29 260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17 313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2024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"02" шілдедегі № 21/204 шешіміне 25-қосымша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2023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"26" желтоқсандағы № 15/143 шешіміне 57-қосымша</w:t>
            </w:r>
          </w:p>
        </w:tc>
      </w:tr>
    </w:tbl>
    <w:bookmarkStart w:name="z390" w:id="3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Жұлдыз ауылдық округінің 2024 жылға арналған бюджеті</w:t>
      </w:r>
    </w:p>
    <w:bookmarkEnd w:id="3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46 573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44 273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44 273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44 273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ll.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47 373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36 481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36 481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36 481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36 481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ауданның, аудандық маңызы бар қаланың, ауылдың, кенттің, ауылдық округ әкімі аппаратының аудандық (облыстық маңызы бар қаланың)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lV. Қаржы активтерiмен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активтерді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Мемлекеттiң қаржы активтерiн сатудан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- 800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2024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"02" шілдедегі № 21/204 шешіміне 26-қосымша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2023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"26" желтоқсандағы № 15/143 шешіміне 60-қосымша</w:t>
            </w:r>
          </w:p>
        </w:tc>
      </w:tr>
    </w:tbl>
    <w:bookmarkStart w:name="z393" w:id="3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нысаналы трансферттер</w:t>
      </w:r>
    </w:p>
    <w:bookmarkEnd w:id="3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28 976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 берiлетiн ағымдағы нысаналы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 берiлетiн ағымдағы нысаналы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28 906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Азаматтық қызметшілердің жекелеген санаттарының, мемлекеттік бюджет қаражаты есебінен ұсталатын ұйымдар қызметкерлерінің, қазыналық кәсіпорындар қызметкерлерінің жалақысын көтеруге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28 906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19 206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2024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"02" шілдедегі № 21/204 шешіміне 27-қосымша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2023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"26" желтоқсандағы № 15/143 шешіміне 61-қосымша</w:t>
            </w:r>
          </w:p>
        </w:tc>
      </w:tr>
    </w:tbl>
    <w:bookmarkStart w:name="z396" w:id="3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Қаратомар ауылдық округінің 2024 жылға арналған бюджеті</w:t>
      </w:r>
    </w:p>
    <w:bookmarkEnd w:id="3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38 366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33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28 573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ll.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42 366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35 652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ауданның, аудандық маңызы бар қаланың, ауылдың, кенттің, ауылдық округ әкімі аппаратының аудандық (облыстық маңызы бар қаланың)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lV. Қаржы активтерiмен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активтерді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Мемлекеттiң қаржы активтерiн сатудан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- 4 000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2024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"02" шілдедегі № 21/204 шешіміне 28-қосымша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2023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"26" желтоқсандағы № 15/143 шешіміне 64-қосымша</w:t>
            </w:r>
          </w:p>
        </w:tc>
      </w:tr>
    </w:tbl>
    <w:bookmarkStart w:name="z399" w:id="3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нысаналы трансферттер</w:t>
      </w:r>
    </w:p>
    <w:bookmarkEnd w:id="3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9 784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 берiлетiн ағымдағы нысаналы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 берiлетiн ағымдағы нысаналы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9 693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91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Азаматтық қызметшілердің жекелеген санаттарының, мемлекеттік бюджет қаражаты есебінен ұсталатын ұйымдар қызметкерлерінің, қазыналық кәсіпорындар қызметкерлерінің жалақысын көтеруге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9 693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7 273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2024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"02" шілдедегі № 21/204 шешіміне 29-қосымша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2023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"26" желтоқсандағы № 15/143 шешіміне 69-қосымша</w:t>
            </w:r>
          </w:p>
        </w:tc>
      </w:tr>
    </w:tbl>
    <w:bookmarkStart w:name="z402" w:id="3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Ақбұлақ ауылдық округінің 2024 жылға арналған бюджеті</w:t>
      </w:r>
    </w:p>
    <w:bookmarkEnd w:id="3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35 286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17 156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ll.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43 636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35 470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35 470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35 470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lV. Қаржы активтерiмен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активтерді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Мемлекеттiң қаржы активтерiн сатудан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- 8 350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8 350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2024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"02" шілдедегі № 21/204 шешіміне 30-қосымша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2023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"26" желтоқсандағы № 15/143 шешіміне 72-қосымша</w:t>
            </w:r>
          </w:p>
        </w:tc>
      </w:tr>
    </w:tbl>
    <w:bookmarkStart w:name="z405" w:id="3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нысаналы трансферттер</w:t>
      </w:r>
    </w:p>
    <w:bookmarkEnd w:id="3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9 090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 берiлетiн ағымдағы нысаналы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 берiлетiн ағымдағы нысаналы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9 018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Азаматтық қызметшілердің жекелеген санаттарының, мемлекеттік бюджет қаражаты есебінен ұсталатын ұйымдар қызметкерлерінің, қазыналық кәсіпорындар қызметкерлерінің жалақысын көтеруге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9 018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7 152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2024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"02" шілдедегі № 21/204 шешіміне 31-қосымша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2023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"26" желтоқсандағы № 15/143 шешіміне 73-қосымша</w:t>
            </w:r>
          </w:p>
        </w:tc>
      </w:tr>
    </w:tbl>
    <w:bookmarkStart w:name="z408" w:id="3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Родников ауылдық округінің 2024 жылға арналған бюджеті</w:t>
      </w:r>
    </w:p>
    <w:bookmarkEnd w:id="3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20 087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ll.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39 144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lV. Қаржы активтерiмен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активтерді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Мемлекеттiң қаржы активтерiн сатудан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- 4 086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4 086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2024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"02" шілдедегі № 21/204 шешіміне 32-қосымша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2023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"26" желтоқсандағы № 15/143 шешіміне 76-қосымша</w:t>
            </w:r>
          </w:p>
        </w:tc>
      </w:tr>
    </w:tbl>
    <w:bookmarkStart w:name="z411" w:id="3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нысаналы трансферттер</w:t>
      </w:r>
    </w:p>
    <w:bookmarkEnd w:id="3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9 350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 берiлетiн ағымдағы нысаналы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 берiлетiн ағымдағы нысаналы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9 335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Азаматтық қызметшілердің жекелеген санаттарының, мемлекеттік бюджет қаражаты есебінен ұсталатын ұйымдар қызметкерлерінің, қазыналық кәсіпорындар қызметкерлерінің жалақысын көтеруге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9 335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