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48f6" w14:textId="cec4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Есіл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17 мамырдағы № 19/189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 122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32894 болып тіркелген), аудандық мәслихат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Есіл ауылдық округінің жергілікті қоғамдастықтың бөлек жиындарын өткізу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қоғамдастық жиынына қатысу үшін Қарағанды облысы Осакаров ауданы Есіл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Есіл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Қарағанды облысы Осакаров ауданы Есіл ауылдық округінің аумағында жергілікті қоғамдастықтың бөлек жиындарын өткізудің тәртібі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 122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(Нормативтік құқықтық актілерді мемлекеттік тіркеу тізілімінде № 32894 болып тіркелген) және Қарағанды облысы Осакаров ауданы Есіл ауылдық округінің Есіл ауылы, Колхозное ауылы көшелері тұрғындарының жергілікті қоғамдастық бөлек жиындарын өткізу тәртібін белгілейді (әрі қарай-Есіл ауылдық округі).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бөлек жергілікті қоғамдастық жиыны – ауыл, көше, ауылдық округ тұрғындарының (жергілікті қоғамдастық мүшелерінің) жергілікті қоғамдастық жиынына қатысу үшін өкілдерді сайлауға тікелей қатысуы;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бірліктің аумағында тұратын тұрғындардың (жергілікті қоғамдастық мүшелерінің) жиынтығы.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Есіл ауылдық округінің аумағы ауылдарға,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үш адамнан аспайтын өкілдер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Қарағанды облысы Осакаров ауданы Есіл ауылдық округінің әкімі (бұдан әрі - Есіл ауылдық округінің әкімі) ауыл, көше шегінде жергілікті қоғамдастықтың бөлек жиынын шақырады және өткізуді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 көппәтерлі үйдің бөлек жиындары өткізілмейді.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туралы жергілікті қоғамдастықтың халқын Есіл ауылдық округінің әкімі бұқаралық ақпарат құралдары арқылы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өзге де тәсілдермен өткізілетін күнге дейін күнтізбелік он күннен кешіктірмей хабардар етеді.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 ашудың алдында Есіл ауылдық округі ауылының, көшесінің қатысып отырған тұрғындарын тіркеу жүргізіледі.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сондай-ақ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қоғамдастықтың бөлек жиыны ауылда, көшеде тұратын Есіл ауылдық округі тұрғындарының (жергiлiктi қоғамдастық мүшелерiнiң) кемінде он пайызы қатысқан кезде өтті деп есептеледi.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Есіл ауылдық округінің әкімі немесе ол уәкілеттік берген тұлға ашады.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жиынында хаттама жүргізіледі, жергілікті қоғамдастықтың бөлек жиынының хаттамасын ресімдеу үшін ашық дауыс беру арқылы хатшы сайланады.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Есіл ауылдық округінің ауыл,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сайланды деп есептеледі.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Есіл ауылдық округі әкімінің аппаратына береді.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 жиынына қатысу үшін Қарағанды облысы Осакаров ауданы Есіл ауылдық округі тұрғындары өкілдерінің сандық құрамы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округінің Есіл ауылы, Колхозное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