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93c4" w14:textId="4319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17 мамырдағы № 19/185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228 899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134 368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261 899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33 000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- 33 000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39 291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17 646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21 418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- 44 341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- 5 050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5 050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55 879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35 779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58 759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- 2 880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2 880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380 856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16 060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- 924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363 872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- 391 598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- 10 742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10 742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10 742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32 210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–2 418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- 33 108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898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- 898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330 050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- 415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324 202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- 332 702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- 2 652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2 652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49 574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40 477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- 50 713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- 1 139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1 139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- 1 139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43 431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14 794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- 44 151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42 551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9 893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32 658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43 651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1 100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32 291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26 896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- 37 840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- 5 549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5 549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5 549 мың теңге.";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1-қосымша</w:t>
            </w:r>
          </w:p>
        </w:tc>
      </w:tr>
    </w:tbl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4-қосымша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9-қосымша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12-қосымша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13-қосымша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16-қосымша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17-қосымша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2024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20-қосымша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25-қосымша</w:t>
            </w:r>
          </w:p>
        </w:tc>
      </w:tr>
    </w:tbl>
    <w:bookmarkStart w:name="z22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28-қосымша</w:t>
            </w:r>
          </w:p>
        </w:tc>
      </w:tr>
    </w:tbl>
    <w:bookmarkStart w:name="z22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29-қосымша</w:t>
            </w:r>
          </w:p>
        </w:tc>
      </w:tr>
    </w:tbl>
    <w:bookmarkStart w:name="z23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32-қосымша</w:t>
            </w:r>
          </w:p>
        </w:tc>
      </w:tr>
    </w:tbl>
    <w:bookmarkStart w:name="z23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41-қосымша</w:t>
            </w:r>
          </w:p>
        </w:tc>
      </w:tr>
    </w:tbl>
    <w:bookmarkStart w:name="z23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44-қосымша</w:t>
            </w:r>
          </w:p>
        </w:tc>
      </w:tr>
    </w:tbl>
    <w:bookmarkStart w:name="z2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45-қосымша</w:t>
            </w:r>
          </w:p>
        </w:tc>
      </w:tr>
    </w:tbl>
    <w:bookmarkStart w:name="z24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48-қосымша</w:t>
            </w:r>
          </w:p>
        </w:tc>
      </w:tr>
    </w:tbl>
    <w:bookmarkStart w:name="z24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65-қосымша</w:t>
            </w:r>
          </w:p>
        </w:tc>
      </w:tr>
    </w:tbl>
    <w:bookmarkStart w:name="z24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2024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68-қосымша</w:t>
            </w:r>
          </w:p>
        </w:tc>
      </w:tr>
    </w:tbl>
    <w:bookmarkStart w:name="z25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77-қосымша</w:t>
            </w:r>
          </w:p>
        </w:tc>
      </w:tr>
    </w:tbl>
    <w:bookmarkStart w:name="z25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2024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80-қосымша</w:t>
            </w:r>
          </w:p>
        </w:tc>
      </w:tr>
    </w:tbl>
    <w:bookmarkStart w:name="z25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