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13cd" w14:textId="8e8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ауылдардың, кенттердің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24 желтоқсандағы № 131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376 404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94 680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390 380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13 976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- 13 976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13 976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35 365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26 396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1 200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- 1 200 мың теңге, оның ішінде:</w:t>
      </w:r>
    </w:p>
    <w:bookmarkEnd w:id="32"/>
    <w:bookmarkStart w:name="z6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32 104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6 409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25 695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34 124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2 020 мың теңге;</w:t>
      </w:r>
    </w:p>
    <w:bookmarkEnd w:id="49"/>
    <w:bookmarkStart w:name="z6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- 2 020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2 020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39 134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7 718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31 203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44 934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6"/>
    <w:bookmarkStart w:name="z6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5 800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- 5 800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25 772 мың теңге, оның ішінде: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16 747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8 376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31 639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5 867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- 5 867 мың теңге,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5 867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– 2027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30 514 мың теңге, оның ішінде: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4 032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26 482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30 514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 мың теңге, оның ішінде: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3 257 мың теңге;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137 788 мың теңге;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141 045 мың теңге;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5"/>
    <w:bookmarkStart w:name="z6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33 453 мың теңге, оның ішінде: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5 498 мың теңге;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27 955 мың теңге;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34 453 мың теңге;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2"/>
    <w:bookmarkStart w:name="z6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1 000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- 1 000 мың теңге, оның ішінде: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35 677 мың теңге, оның ішінде: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6 750 мың теңге;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36 227 мың теңге;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9"/>
    <w:bookmarkStart w:name="z6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550 мың теңге;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-550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 мың теңге.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35 231 мың теңге, оның ішінде: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26 382 мың теңге;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41 322 мың теңге;</w:t>
      </w:r>
    </w:p>
    <w:bookmarkEnd w:id="166"/>
    <w:bookmarkStart w:name="z6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6 091 мың теңге;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- 6 091 мың теңге, оның ішінде: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6 091 мың теңге.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173 713 мың теңге, оның ішінде: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9 210 мың теңге;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164 503 теңге;</w:t>
      </w:r>
    </w:p>
    <w:bookmarkEnd w:id="183"/>
    <w:bookmarkStart w:name="z6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173 713 мың теңге;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200"/>
    <w:bookmarkStart w:name="z6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30 568 мың теңге;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-1 500 мың теңге, оның ішінде: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– 2027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4"/>
    <w:bookmarkStart w:name="z6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 мың теңге, оның ішінде:</w:t>
      </w:r>
    </w:p>
    <w:bookmarkEnd w:id="215"/>
    <w:bookmarkStart w:name="z6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3 257 мың теңге;</w:t>
      </w:r>
    </w:p>
    <w:bookmarkEnd w:id="216"/>
    <w:bookmarkStart w:name="z6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7"/>
    <w:bookmarkStart w:name="z6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8"/>
    <w:bookmarkStart w:name="z6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137 788 мың теңге;</w:t>
      </w:r>
    </w:p>
    <w:bookmarkEnd w:id="219"/>
    <w:bookmarkStart w:name="z6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144 545 мың теңге;</w:t>
      </w:r>
    </w:p>
    <w:bookmarkEnd w:id="220"/>
    <w:bookmarkStart w:name="z6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1"/>
    <w:bookmarkStart w:name="z6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2"/>
    <w:bookmarkStart w:name="z6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3"/>
    <w:bookmarkStart w:name="z6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4"/>
    <w:bookmarkStart w:name="z6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5"/>
    <w:bookmarkStart w:name="z6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6"/>
    <w:bookmarkStart w:name="z6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3 500 теңге;</w:t>
      </w:r>
    </w:p>
    <w:bookmarkEnd w:id="227"/>
    <w:bookmarkStart w:name="z6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-3 500 теңге, оның ішінде:</w:t>
      </w:r>
    </w:p>
    <w:bookmarkEnd w:id="228"/>
    <w:bookmarkStart w:name="z6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29"/>
    <w:bookmarkStart w:name="z6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0"/>
    <w:bookmarkStart w:name="z6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теңге.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– 2027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2"/>
    <w:bookmarkStart w:name="z6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37 863 мың теңге, оның ішінде:</w:t>
      </w:r>
    </w:p>
    <w:bookmarkEnd w:id="233"/>
    <w:bookmarkStart w:name="z6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5 951 мың теңге;</w:t>
      </w:r>
    </w:p>
    <w:bookmarkEnd w:id="234"/>
    <w:bookmarkStart w:name="z6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5"/>
    <w:bookmarkStart w:name="z6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6"/>
    <w:bookmarkStart w:name="z6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31 912 мың теңге;</w:t>
      </w:r>
    </w:p>
    <w:bookmarkEnd w:id="237"/>
    <w:bookmarkStart w:name="z6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42 863 мың теңге;</w:t>
      </w:r>
    </w:p>
    <w:bookmarkEnd w:id="238"/>
    <w:bookmarkStart w:name="z6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39"/>
    <w:bookmarkStart w:name="z6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0"/>
    <w:bookmarkStart w:name="z6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1"/>
    <w:bookmarkStart w:name="z6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2"/>
    <w:bookmarkStart w:name="z6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3"/>
    <w:bookmarkStart w:name="z6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4"/>
    <w:bookmarkStart w:name="z6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5 000 теңге;</w:t>
      </w:r>
    </w:p>
    <w:bookmarkEnd w:id="245"/>
    <w:bookmarkStart w:name="z6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-5 000 мың теңге, оның ішінде:</w:t>
      </w:r>
    </w:p>
    <w:bookmarkEnd w:id="246"/>
    <w:bookmarkStart w:name="z6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7"/>
    <w:bookmarkStart w:name="z6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8"/>
    <w:bookmarkStart w:name="z6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теңге.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251"/>
    <w:bookmarkStart w:name="z6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252"/>
    <w:bookmarkStart w:name="z61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3"/>
    <w:bookmarkStart w:name="z61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4"/>
    <w:bookmarkStart w:name="z62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255"/>
    <w:bookmarkStart w:name="z62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38 483 мың теңге;</w:t>
      </w:r>
    </w:p>
    <w:bookmarkEnd w:id="256"/>
    <w:bookmarkStart w:name="z6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7"/>
    <w:bookmarkStart w:name="z6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8"/>
    <w:bookmarkStart w:name="z6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9"/>
    <w:bookmarkStart w:name="z6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0"/>
    <w:bookmarkStart w:name="z62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1"/>
    <w:bookmarkStart w:name="z6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2"/>
    <w:bookmarkStart w:name="z62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10 230 теңге;</w:t>
      </w:r>
    </w:p>
    <w:bookmarkEnd w:id="263"/>
    <w:bookmarkStart w:name="z62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- 10 230 теңге, оның ішінде:</w:t>
      </w:r>
    </w:p>
    <w:bookmarkEnd w:id="264"/>
    <w:bookmarkStart w:name="z6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5"/>
    <w:bookmarkStart w:name="z63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6"/>
    <w:bookmarkStart w:name="z63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10 230 теңге.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– 2027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8"/>
    <w:bookmarkStart w:name="z66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35 677 мың теңге, оның ішінде:</w:t>
      </w:r>
    </w:p>
    <w:bookmarkEnd w:id="269"/>
    <w:bookmarkStart w:name="z66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6 750 мың теңге;</w:t>
      </w:r>
    </w:p>
    <w:bookmarkEnd w:id="270"/>
    <w:bookmarkStart w:name="z66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1"/>
    <w:bookmarkStart w:name="z67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2"/>
    <w:bookmarkStart w:name="z67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273"/>
    <w:bookmarkStart w:name="z67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40 460 мың теңге;</w:t>
      </w:r>
    </w:p>
    <w:bookmarkEnd w:id="274"/>
    <w:bookmarkStart w:name="z67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5"/>
    <w:bookmarkStart w:name="z67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6"/>
    <w:bookmarkStart w:name="z67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7"/>
    <w:bookmarkStart w:name="z67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78"/>
    <w:bookmarkStart w:name="z67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9"/>
    <w:bookmarkStart w:name="z67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0"/>
    <w:bookmarkStart w:name="z67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4 783 мың теңге;</w:t>
      </w:r>
    </w:p>
    <w:bookmarkEnd w:id="281"/>
    <w:bookmarkStart w:name="z68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-4 783 мың теңге, оның ішінде:</w:t>
      </w:r>
    </w:p>
    <w:bookmarkEnd w:id="282"/>
    <w:bookmarkStart w:name="z68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3"/>
    <w:bookmarkStart w:name="z68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4"/>
    <w:bookmarkStart w:name="z68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4 783 мың теңге.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34 881 мың теңге, оның ішінде: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26 032 мың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34 881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– 2027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4"/>
    <w:bookmarkStart w:name="z6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173 713 мың теңге, оның ішінде:</w:t>
      </w:r>
    </w:p>
    <w:bookmarkEnd w:id="305"/>
    <w:bookmarkStart w:name="z68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9 210 мың теңге;</w:t>
      </w:r>
    </w:p>
    <w:bookmarkEnd w:id="306"/>
    <w:bookmarkStart w:name="z6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07"/>
    <w:bookmarkStart w:name="z68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08"/>
    <w:bookmarkStart w:name="z6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164 503 теңге;</w:t>
      </w:r>
    </w:p>
    <w:bookmarkEnd w:id="309"/>
    <w:bookmarkStart w:name="z6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175 213 мың теңге;</w:t>
      </w:r>
    </w:p>
    <w:bookmarkEnd w:id="310"/>
    <w:bookmarkStart w:name="z6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1"/>
    <w:bookmarkStart w:name="z6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2"/>
    <w:bookmarkStart w:name="z69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3"/>
    <w:bookmarkStart w:name="z69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4"/>
    <w:bookmarkStart w:name="z69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5"/>
    <w:bookmarkStart w:name="z69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6"/>
    <w:bookmarkStart w:name="z69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теңге;</w:t>
      </w:r>
    </w:p>
    <w:bookmarkEnd w:id="317"/>
    <w:bookmarkStart w:name="z69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-1 500 теңге, оның ішінде:</w:t>
      </w:r>
    </w:p>
    <w:bookmarkEnd w:id="318"/>
    <w:bookmarkStart w:name="z69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19"/>
    <w:bookmarkStart w:name="z69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0"/>
    <w:bookmarkStart w:name="z70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теңге.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2"/>
    <w:bookmarkStart w:name="z70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323"/>
    <w:bookmarkStart w:name="z70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324"/>
    <w:bookmarkStart w:name="z70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5"/>
    <w:bookmarkStart w:name="z70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326"/>
    <w:bookmarkStart w:name="z70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327"/>
    <w:bookmarkStart w:name="z70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30 911 мың теңге;</w:t>
      </w:r>
    </w:p>
    <w:bookmarkEnd w:id="328"/>
    <w:bookmarkStart w:name="z7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29"/>
    <w:bookmarkStart w:name="z7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0"/>
    <w:bookmarkStart w:name="z70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1"/>
    <w:bookmarkStart w:name="z71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2"/>
    <w:bookmarkStart w:name="z71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3"/>
    <w:bookmarkStart w:name="z71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4"/>
    <w:bookmarkStart w:name="z7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1 843 мың теңге;</w:t>
      </w:r>
    </w:p>
    <w:bookmarkEnd w:id="335"/>
    <w:bookmarkStart w:name="z71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-1 843 мың теңге, оның ішінде:</w:t>
      </w:r>
    </w:p>
    <w:bookmarkEnd w:id="336"/>
    <w:bookmarkStart w:name="z71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7"/>
    <w:bookmarkStart w:name="z71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8"/>
    <w:bookmarkStart w:name="z71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1 843 мың теңге.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– 2027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28 208 мың теңге, оның ішінде: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3 693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24 515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28 208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 – 2027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43 097 мың теңге, оның ішінде: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11 123 мың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31 974 мың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43 097 мың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 – 2027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34 890 мың теңге, оның ішінде: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4 872 мың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30 018 мың теңге;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34 890 мың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 – 2027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29 669 мың теңге, оның ішінде: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2 777 мың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26 892 мың теңге;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29 669 мың теңге;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– 2027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34 264 мың теңге, оның ішінде: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34 255 мың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теңге;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34 264 мың теңге;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28 253 мың теңге;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2025 жылдың 1 қаңтарынан бастап қолданысқа енгізіледі.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жәнеб 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 налынатын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Нұра кентінің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Нұра кентінің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6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Шубаркөл кентінің бюджеті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Шубаркөл кентінің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Шубаркөл кентінің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Мұзбел ауылының бюджеті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7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Мұзбел ауылының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7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Мұзбел ауылының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7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7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Тассуат ауылының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Тассуат ауылының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8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 ауылының бюджеті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 ауылының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8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 ауылының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Шахтер ауылының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9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Шахтер ауылының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9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Шахтер ауылының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9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Изенді ауылының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49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Изенді ауылының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49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Изенді ауылының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жылғаарналған Ахмет ауылының бюджеті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50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Ахмет ауылының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50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Ахмет ауылының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0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Куланөтпес ауылының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50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Куланөтпес ауылының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51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Куланөтпес ауылының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Жараспай ауылының бюджеті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51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Жараспай ауылының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51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Жараспай ауылының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1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Көбетей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52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Көбетей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52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Көбетей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Балыктыкөл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52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Балыктыкөл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52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Балыктыкөл ауылының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3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Ақмешіт ауылдық округінің бюджеті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53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Ақмешіт ауылының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53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Ақмешіт ауылының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3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Байтуған ауылдық округінің бюджеті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53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Байтуған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54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Байтуған ауылының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4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Карим Мыңбаев ауылының бюджеті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4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Карим Мыңбаев ауылының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4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Карим Мыңбаев ауылының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4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Кертінді ауылының бюджеті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55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Кердінді ауылының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55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Кердінді ауылының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Заречное ауылының бюджеті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55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Заречное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55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Заречное ауылының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6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ауылының бюджеті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6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56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Қайнар ауылының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6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Нұра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56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Қарой ауылының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57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Қарой ауылының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7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Соналы ауылының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57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Соналы ауылының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57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Соналы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7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Баршино ауылының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58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Баршино ауылының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8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Баршино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8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Жанбөбек ауылының бюджеті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58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Жанбөбек ауылының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58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Жанбөбек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9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Куланутпес ауылының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59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Куланутпес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59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Куланутпес ауылының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9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Ткенекті ауылының бюджеті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қосымша</w:t>
            </w:r>
          </w:p>
        </w:tc>
      </w:tr>
    </w:tbl>
    <w:bookmarkStart w:name="z59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Ткенекті ауылының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қосымша</w:t>
            </w:r>
          </w:p>
        </w:tc>
      </w:tr>
    </w:tbl>
    <w:bookmarkStart w:name="z60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Ткенекті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0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ауылының бюджеті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Нұра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қосымша</w:t>
            </w:r>
          </w:p>
        </w:tc>
      </w:tr>
    </w:tbl>
    <w:bookmarkStart w:name="z60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ауылының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қосымша</w:t>
            </w:r>
          </w:p>
        </w:tc>
      </w:tr>
    </w:tbl>
    <w:bookmarkStart w:name="z60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ауылының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