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01ac" w14:textId="36e0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62 "2024-2026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10 қазандағы № 118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2023 жылғы 22 желтоқсандағы № 62 "2024-2026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288 419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96 108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–1 790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190 521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304 219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-15 800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15 800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– 2026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260 682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257 053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266 282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-5 600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5 600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– 2026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43 541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39 293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45 141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1 600 мың теңге.".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кентінің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Изенді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Жанбөбек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