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2db6" w14:textId="e912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61 "2024–2026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10 қазандағы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61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5 994 304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1 862 698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423 445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3 708 161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7 003 489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- 1 142 435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1 142 435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1 127 692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160 597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175 340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1 996 108 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Баршино, Жанбөбек, Құланұтпес ауылдарына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тұргын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Қарақасқа, Бестамақ, Ақкөлқа ауылдарына ҚБМ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кентіндегі Үлкен Құндызды өзенін тазарту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108 контейнер орнату және 19 контейнер алаңын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ауылындағы жолдарды орташа ауылдық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су құбыры желілерін ағымдағы жөндеу және қолданыстағы ұңғыманы тереңдету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өмір сүру сапасын жақсарту құқықтарын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