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97e80" w14:textId="9297e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Нұра аудандық мәслихатының 2023 жылғы 22 желтоқсандағы № 62 "2024-2026 жылдарға арналған ауылдардың, кенттердің және ауылдық округтердің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Нұра аудандық мәслихатының 2024 жылғы 18 қыркүйектегі № 112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Нұра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Нұра аудандық мәслихатының 2023 жылғы 22 желтоқсандағы № 62 "2024-2026 жылдарға арналған ауылдардың, кенттердің және ауылдық округтердің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191630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 тармақ 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2024-2026жылдарға арналған Нұра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1,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257 482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86 108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–1 790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169 584 мың теңге;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273 282 мың теңге;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-15 800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15 800 мың теңге, оның ішінде: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15 800 мың теңге.".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2024 – 2026жылдарға арналған Мұзбел ауылы бюджеті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 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40 189 мың теңге, оның ішінде: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4 428 мың теңге;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35 761 мың теңге;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40 659 мың теңге; 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-470 мың теңге;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470 мың теңге, оның ішінде: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470 мың теңге.".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2024 – 2026жылдарға арналған Тассуат ауылы бюджеті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 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37 049 мың теңге, оның ішінде: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4 276 мың теңге;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237 мың теңге;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32 536 мың теңге;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38 137 мың теңге; 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-1 088 теңге;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1 088 теңге, оның ішінде: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1 088 теңге.".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2024 – 2026 жылдарға арналған Егінді ауылы бюджеті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 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64 929 мың теңге, оның ішінде: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4 573 мың теңге;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703 мың теңге;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59 653 мың теңге;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64 929 мың теңге; 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теңге, оның ішінде: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теңге.".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2024 – 2026 жылдарға арналған Шахтерское ауылы бюджеті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 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42 364 мың теңге, оның ішінде: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7 003 мың теңге;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35 361 мың теңге;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43 564 мың теңге; 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-1 200 теңге;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1 200 теңге, оның ішінде: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1 200 теңге.".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2024 – 2026 жылдарға арналған Изенді ауылы бюджеті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 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272 752 мың теңге, оның ішінде: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3 629 мың теңге;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269 123 мың теңге;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278 352 мың теңге; 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-5 600 мың теңге;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5 600 мың теңге, оның ішінде: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5 600 мың теңге.".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1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2024 – 2026 жылдарға арналған Ахмет ауылы бюджеті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 </w:t>
      </w:r>
    </w:p>
    <w:bookmarkEnd w:id="110"/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79 353 мың теңге, оның ішінде:</w:t>
      </w:r>
    </w:p>
    <w:bookmarkEnd w:id="111"/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14 890 мың теңге;</w:t>
      </w:r>
    </w:p>
    <w:bookmarkEnd w:id="112"/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113"/>
    <w:bookmarkStart w:name="z12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249 мың теңге;</w:t>
      </w:r>
    </w:p>
    <w:bookmarkEnd w:id="114"/>
    <w:bookmarkStart w:name="z12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64 214 мың теңге;</w:t>
      </w:r>
    </w:p>
    <w:bookmarkEnd w:id="115"/>
    <w:bookmarkStart w:name="z1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86 069 мың теңге; </w:t>
      </w:r>
    </w:p>
    <w:bookmarkEnd w:id="116"/>
    <w:bookmarkStart w:name="z12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117"/>
    <w:bookmarkStart w:name="z12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18"/>
    <w:bookmarkStart w:name="z13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9"/>
    <w:bookmarkStart w:name="z13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20"/>
    <w:bookmarkStart w:name="z13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1"/>
    <w:bookmarkStart w:name="z13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22"/>
    <w:bookmarkStart w:name="z13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-6 716 мың теңге;</w:t>
      </w:r>
    </w:p>
    <w:bookmarkEnd w:id="123"/>
    <w:bookmarkStart w:name="z13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6 716 мың теңге, оның ішінде:</w:t>
      </w:r>
    </w:p>
    <w:bookmarkEnd w:id="124"/>
    <w:bookmarkStart w:name="z13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25"/>
    <w:bookmarkStart w:name="z13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26"/>
    <w:bookmarkStart w:name="z13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6 716 мың теңге.".</w:t>
      </w:r>
    </w:p>
    <w:bookmarkEnd w:id="1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14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2024 – 2026 жылдарға арналған Көбетей ауылдық округі бюджеті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 </w:t>
      </w:r>
    </w:p>
    <w:bookmarkEnd w:id="128"/>
    <w:bookmarkStart w:name="z14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–33 251 мың теңге, оның ішінде:</w:t>
      </w:r>
    </w:p>
    <w:bookmarkEnd w:id="129"/>
    <w:bookmarkStart w:name="z14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4 614 мың теңге;</w:t>
      </w:r>
    </w:p>
    <w:bookmarkEnd w:id="130"/>
    <w:bookmarkStart w:name="z14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131"/>
    <w:bookmarkStart w:name="z14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132"/>
    <w:bookmarkStart w:name="z14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28 637 мың теңге;</w:t>
      </w:r>
    </w:p>
    <w:bookmarkEnd w:id="133"/>
    <w:bookmarkStart w:name="z14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42 872 мың теңге; </w:t>
      </w:r>
    </w:p>
    <w:bookmarkEnd w:id="134"/>
    <w:bookmarkStart w:name="z14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135"/>
    <w:bookmarkStart w:name="z14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36"/>
    <w:bookmarkStart w:name="z14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37"/>
    <w:bookmarkStart w:name="z15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38"/>
    <w:bookmarkStart w:name="z15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9"/>
    <w:bookmarkStart w:name="z15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0"/>
    <w:bookmarkStart w:name="z15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-9 621 мың теңге;</w:t>
      </w:r>
    </w:p>
    <w:bookmarkEnd w:id="141"/>
    <w:bookmarkStart w:name="z15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9 621 мың теңге, оның ішінде:</w:t>
      </w:r>
    </w:p>
    <w:bookmarkEnd w:id="142"/>
    <w:bookmarkStart w:name="z15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43"/>
    <w:bookmarkStart w:name="z15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44"/>
    <w:bookmarkStart w:name="z15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9 621 мың теңге.".</w:t>
      </w:r>
    </w:p>
    <w:bookmarkEnd w:id="1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15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2024 – 2026 жылдарға арналған Байтуған ауылдық округі бюджеті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 </w:t>
      </w:r>
    </w:p>
    <w:bookmarkEnd w:id="146"/>
    <w:bookmarkStart w:name="z16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60 233 мың теңге, оның ішінде:</w:t>
      </w:r>
    </w:p>
    <w:bookmarkEnd w:id="147"/>
    <w:bookmarkStart w:name="z16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3 914 мың теңге;</w:t>
      </w:r>
    </w:p>
    <w:bookmarkEnd w:id="148"/>
    <w:bookmarkStart w:name="z16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149"/>
    <w:bookmarkStart w:name="z16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120 мың теңге;</w:t>
      </w:r>
    </w:p>
    <w:bookmarkEnd w:id="150"/>
    <w:bookmarkStart w:name="z16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56 199 мың теңге;</w:t>
      </w:r>
    </w:p>
    <w:bookmarkEnd w:id="151"/>
    <w:bookmarkStart w:name="z165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60 834 мың теңге; </w:t>
      </w:r>
    </w:p>
    <w:bookmarkEnd w:id="152"/>
    <w:bookmarkStart w:name="z166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153"/>
    <w:bookmarkStart w:name="z16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54"/>
    <w:bookmarkStart w:name="z16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55"/>
    <w:bookmarkStart w:name="z169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56"/>
    <w:bookmarkStart w:name="z170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57"/>
    <w:bookmarkStart w:name="z171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58"/>
    <w:bookmarkStart w:name="z172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-601 мың теңге;</w:t>
      </w:r>
    </w:p>
    <w:bookmarkEnd w:id="159"/>
    <w:bookmarkStart w:name="z173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601 мың теңге, оның ішінде:</w:t>
      </w:r>
    </w:p>
    <w:bookmarkEnd w:id="160"/>
    <w:bookmarkStart w:name="z174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1"/>
    <w:bookmarkStart w:name="z175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62"/>
    <w:bookmarkStart w:name="z176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601 мың теңге.".</w:t>
      </w:r>
    </w:p>
    <w:bookmarkEnd w:id="1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17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2024 – 2026 жылдарға арналған Кәрім Мыңбаев ауылы бюджеті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 </w:t>
      </w:r>
    </w:p>
    <w:bookmarkEnd w:id="164"/>
    <w:bookmarkStart w:name="z17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31 623 мың теңге, оның ішінде:</w:t>
      </w:r>
    </w:p>
    <w:bookmarkEnd w:id="165"/>
    <w:bookmarkStart w:name="z18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3 188 мың теңге;</w:t>
      </w:r>
    </w:p>
    <w:bookmarkEnd w:id="166"/>
    <w:bookmarkStart w:name="z18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167"/>
    <w:bookmarkStart w:name="z18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168"/>
    <w:bookmarkStart w:name="z18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28 435 мың теңге;</w:t>
      </w:r>
    </w:p>
    <w:bookmarkEnd w:id="169"/>
    <w:bookmarkStart w:name="z18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32 835 мың теңге; </w:t>
      </w:r>
    </w:p>
    <w:bookmarkEnd w:id="170"/>
    <w:bookmarkStart w:name="z18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171"/>
    <w:bookmarkStart w:name="z18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72"/>
    <w:bookmarkStart w:name="z18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73"/>
    <w:bookmarkStart w:name="z18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74"/>
    <w:bookmarkStart w:name="z18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75"/>
    <w:bookmarkStart w:name="z19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76"/>
    <w:bookmarkStart w:name="z19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-1 212 мың теңге;</w:t>
      </w:r>
    </w:p>
    <w:bookmarkEnd w:id="177"/>
    <w:bookmarkStart w:name="z19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1 212 мың теңге, оның ішінде:</w:t>
      </w:r>
    </w:p>
    <w:bookmarkEnd w:id="178"/>
    <w:bookmarkStart w:name="z19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9"/>
    <w:bookmarkStart w:name="z19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0"/>
    <w:bookmarkStart w:name="z19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1 212 мың теңге.".</w:t>
      </w:r>
    </w:p>
    <w:bookmarkEnd w:id="1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197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2024 – 2026 жылдарға арналған Баршын ауылы бюджеті </w:t>
      </w:r>
      <w:r>
        <w:rPr>
          <w:rFonts w:ascii="Times New Roman"/>
          <w:b w:val="false"/>
          <w:i w:val="false"/>
          <w:color w:val="000000"/>
          <w:sz w:val="28"/>
        </w:rPr>
        <w:t>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 </w:t>
      </w:r>
    </w:p>
    <w:bookmarkEnd w:id="182"/>
    <w:bookmarkStart w:name="z198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49 039 мың теңге, оның ішінде:</w:t>
      </w:r>
    </w:p>
    <w:bookmarkEnd w:id="183"/>
    <w:bookmarkStart w:name="z199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9 884 мың теңге;</w:t>
      </w:r>
    </w:p>
    <w:bookmarkEnd w:id="184"/>
    <w:bookmarkStart w:name="z200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185"/>
    <w:bookmarkStart w:name="z201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186"/>
    <w:bookmarkStart w:name="z202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39 155 мың теңге;</w:t>
      </w:r>
    </w:p>
    <w:bookmarkEnd w:id="187"/>
    <w:bookmarkStart w:name="z203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53 339 мың теңге; </w:t>
      </w:r>
    </w:p>
    <w:bookmarkEnd w:id="188"/>
    <w:bookmarkStart w:name="z204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189"/>
    <w:bookmarkStart w:name="z205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90"/>
    <w:bookmarkStart w:name="z206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91"/>
    <w:bookmarkStart w:name="z207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92"/>
    <w:bookmarkStart w:name="z208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93"/>
    <w:bookmarkStart w:name="z209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94"/>
    <w:bookmarkStart w:name="z210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- 4 300 теңге;</w:t>
      </w:r>
    </w:p>
    <w:bookmarkEnd w:id="195"/>
    <w:bookmarkStart w:name="z211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4 300 теңге, оның ішінде:</w:t>
      </w:r>
    </w:p>
    <w:bookmarkEnd w:id="196"/>
    <w:bookmarkStart w:name="z212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97"/>
    <w:bookmarkStart w:name="z213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98"/>
    <w:bookmarkStart w:name="z214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4 300 теңге.".</w:t>
      </w:r>
    </w:p>
    <w:bookmarkEnd w:id="1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216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2024 – 2026 жылдарға арналған Құлөнтпес ауылы бюджеті </w:t>
      </w:r>
      <w:r>
        <w:rPr>
          <w:rFonts w:ascii="Times New Roman"/>
          <w:b w:val="false"/>
          <w:i w:val="false"/>
          <w:color w:val="000000"/>
          <w:sz w:val="28"/>
        </w:rPr>
        <w:t>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 </w:t>
      </w:r>
    </w:p>
    <w:bookmarkEnd w:id="200"/>
    <w:bookmarkStart w:name="z217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29 154 мың теңге, оның ішінде:</w:t>
      </w:r>
    </w:p>
    <w:bookmarkEnd w:id="201"/>
    <w:bookmarkStart w:name="z218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2 326 мың теңге;</w:t>
      </w:r>
    </w:p>
    <w:bookmarkEnd w:id="202"/>
    <w:bookmarkStart w:name="z219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203"/>
    <w:bookmarkStart w:name="z220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204"/>
    <w:bookmarkStart w:name="z221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26 828 мың теңге;</w:t>
      </w:r>
    </w:p>
    <w:bookmarkEnd w:id="205"/>
    <w:bookmarkStart w:name="z222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29 154 мың теңге; </w:t>
      </w:r>
    </w:p>
    <w:bookmarkEnd w:id="206"/>
    <w:bookmarkStart w:name="z223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207"/>
    <w:bookmarkStart w:name="z224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08"/>
    <w:bookmarkStart w:name="z225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09"/>
    <w:bookmarkStart w:name="z226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210"/>
    <w:bookmarkStart w:name="z227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211"/>
    <w:bookmarkStart w:name="z228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212"/>
    <w:bookmarkStart w:name="z229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213"/>
    <w:bookmarkStart w:name="z230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теңге, оның ішінде:</w:t>
      </w:r>
    </w:p>
    <w:bookmarkEnd w:id="214"/>
    <w:bookmarkStart w:name="z231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215"/>
    <w:bookmarkStart w:name="z232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216"/>
    <w:bookmarkStart w:name="z233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теңге.".</w:t>
      </w:r>
    </w:p>
    <w:bookmarkEnd w:id="2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23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2024 – 2026 жылдарға арналған Ткенекті ауылы бюджеті </w:t>
      </w:r>
      <w:r>
        <w:rPr>
          <w:rFonts w:ascii="Times New Roman"/>
          <w:b w:val="false"/>
          <w:i w:val="false"/>
          <w:color w:val="000000"/>
          <w:sz w:val="28"/>
        </w:rPr>
        <w:t>70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 </w:t>
      </w:r>
    </w:p>
    <w:bookmarkEnd w:id="218"/>
    <w:bookmarkStart w:name="z23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29 173 мың теңге, оның ішінде:</w:t>
      </w:r>
    </w:p>
    <w:bookmarkEnd w:id="219"/>
    <w:bookmarkStart w:name="z23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29 168 мың теңге;</w:t>
      </w:r>
    </w:p>
    <w:bookmarkEnd w:id="220"/>
    <w:bookmarkStart w:name="z23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221"/>
    <w:bookmarkStart w:name="z23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222"/>
    <w:bookmarkStart w:name="z24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 теңге;</w:t>
      </w:r>
    </w:p>
    <w:bookmarkEnd w:id="223"/>
    <w:bookmarkStart w:name="z24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41 173 мың теңге; </w:t>
      </w:r>
    </w:p>
    <w:bookmarkEnd w:id="224"/>
    <w:bookmarkStart w:name="z24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225"/>
    <w:bookmarkStart w:name="z24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26"/>
    <w:bookmarkStart w:name="z24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27"/>
    <w:bookmarkStart w:name="z24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228"/>
    <w:bookmarkStart w:name="z24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229"/>
    <w:bookmarkStart w:name="z24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230"/>
    <w:bookmarkStart w:name="z24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-12 000 теңге;</w:t>
      </w:r>
    </w:p>
    <w:bookmarkEnd w:id="231"/>
    <w:bookmarkStart w:name="z24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12 000 теңге, оның ішінде:</w:t>
      </w:r>
    </w:p>
    <w:bookmarkEnd w:id="232"/>
    <w:bookmarkStart w:name="z25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233"/>
    <w:bookmarkStart w:name="z25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234"/>
    <w:bookmarkStart w:name="z25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12 000 теңге.".</w:t>
      </w:r>
    </w:p>
    <w:bookmarkEnd w:id="2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254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"14. 2024 – 2026 жылдарға арналған Талдысай ауылы бюджеті </w:t>
      </w:r>
      <w:r>
        <w:rPr>
          <w:rFonts w:ascii="Times New Roman"/>
          <w:b w:val="false"/>
          <w:i w:val="false"/>
          <w:color w:val="000000"/>
          <w:sz w:val="28"/>
        </w:rPr>
        <w:t>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 </w:t>
      </w:r>
    </w:p>
    <w:bookmarkEnd w:id="236"/>
    <w:bookmarkStart w:name="z255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26 334 мың теңге, оның ішінде:</w:t>
      </w:r>
    </w:p>
    <w:bookmarkEnd w:id="237"/>
    <w:bookmarkStart w:name="z256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7 448 мың теңге;</w:t>
      </w:r>
    </w:p>
    <w:bookmarkEnd w:id="238"/>
    <w:bookmarkStart w:name="z257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239"/>
    <w:bookmarkStart w:name="z258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240"/>
    <w:bookmarkStart w:name="z259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18 886 мың теңге;</w:t>
      </w:r>
    </w:p>
    <w:bookmarkEnd w:id="241"/>
    <w:bookmarkStart w:name="z260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26 754 мың теңге;</w:t>
      </w:r>
    </w:p>
    <w:bookmarkEnd w:id="242"/>
    <w:bookmarkStart w:name="z261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243"/>
    <w:bookmarkStart w:name="z262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44"/>
    <w:bookmarkStart w:name="z263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45"/>
    <w:bookmarkStart w:name="z264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246"/>
    <w:bookmarkStart w:name="z265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247"/>
    <w:bookmarkStart w:name="z266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248"/>
    <w:bookmarkStart w:name="z267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-420 теңге;</w:t>
      </w:r>
    </w:p>
    <w:bookmarkEnd w:id="249"/>
    <w:bookmarkStart w:name="z268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420 теңге, оның ішінде:</w:t>
      </w:r>
    </w:p>
    <w:bookmarkEnd w:id="250"/>
    <w:bookmarkStart w:name="z269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251"/>
    <w:bookmarkStart w:name="z270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252"/>
    <w:bookmarkStart w:name="z271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420 теңге.".</w:t>
      </w:r>
    </w:p>
    <w:bookmarkEnd w:id="253"/>
    <w:bookmarkStart w:name="z272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73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54"/>
    <w:bookmarkStart w:name="z273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25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Нұра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Жунусбеков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Нұра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18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277" w:id="2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Нұра кентінің бюджеті</w:t>
      </w:r>
    </w:p>
    <w:bookmarkEnd w:id="2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1 790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169 584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Борышқа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- 15 800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Нұра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18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Нұра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280" w:id="2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Мұзбел ауылының бюджеті</w:t>
      </w:r>
    </w:p>
    <w:bookmarkEnd w:id="2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35 761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Нұра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18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Нұра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</w:tbl>
    <w:bookmarkStart w:name="z283" w:id="2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Тассуат ауылының бюджеті</w:t>
      </w:r>
    </w:p>
    <w:bookmarkEnd w:id="2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Нұра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18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Нұра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қосымша</w:t>
            </w:r>
          </w:p>
        </w:tc>
      </w:tr>
    </w:tbl>
    <w:bookmarkStart w:name="z286" w:id="2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Егінді ауылының бюджеті</w:t>
      </w:r>
    </w:p>
    <w:bookmarkEnd w:id="2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Нұра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18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Нұра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қосымша</w:t>
            </w:r>
          </w:p>
        </w:tc>
      </w:tr>
    </w:tbl>
    <w:bookmarkStart w:name="z289" w:id="2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Шахтерское ауылының бюджеті</w:t>
      </w:r>
    </w:p>
    <w:bookmarkEnd w:id="2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Борышқа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Нұра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18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Нұра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қосымша</w:t>
            </w:r>
          </w:p>
        </w:tc>
      </w:tr>
    </w:tbl>
    <w:bookmarkStart w:name="z292" w:id="2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Изенді ауылының бюджеті</w:t>
      </w:r>
    </w:p>
    <w:bookmarkEnd w:id="2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269 123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Нұра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18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Нұра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қосымша</w:t>
            </w:r>
          </w:p>
        </w:tc>
      </w:tr>
    </w:tbl>
    <w:bookmarkStart w:name="z295" w:id="2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Ахмет ауылының бюджеті</w:t>
      </w:r>
    </w:p>
    <w:bookmarkEnd w:id="2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- 6 716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Нұра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18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Нұра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қосымша</w:t>
            </w:r>
          </w:p>
        </w:tc>
      </w:tr>
    </w:tbl>
    <w:bookmarkStart w:name="z298" w:id="2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Көбетей ауылдық округінің бюджеті</w:t>
      </w:r>
    </w:p>
    <w:bookmarkEnd w:id="2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- 9 621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Нұра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18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Нұра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қосымша</w:t>
            </w:r>
          </w:p>
        </w:tc>
      </w:tr>
    </w:tbl>
    <w:bookmarkStart w:name="z301" w:id="2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Байтуған ауылдық округінің бюджеті</w:t>
      </w:r>
    </w:p>
    <w:bookmarkEnd w:id="2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Нұра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18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Нұра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қосымша</w:t>
            </w:r>
          </w:p>
        </w:tc>
      </w:tr>
    </w:tbl>
    <w:bookmarkStart w:name="z304" w:id="2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Кәрім Мыңбаев ауылының бюджеті</w:t>
      </w:r>
    </w:p>
    <w:bookmarkEnd w:id="2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Нұра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18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Нұра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қосымша</w:t>
            </w:r>
          </w:p>
        </w:tc>
      </w:tr>
    </w:tbl>
    <w:bookmarkStart w:name="z307" w:id="2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Баршын ауылының бюджеті</w:t>
      </w:r>
    </w:p>
    <w:bookmarkEnd w:id="2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2 495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4 300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Нұра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18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Нұра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қосымша</w:t>
            </w:r>
          </w:p>
        </w:tc>
      </w:tr>
    </w:tbl>
    <w:bookmarkStart w:name="z310" w:id="2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Құланөтпес ауылының бюджеті</w:t>
      </w:r>
    </w:p>
    <w:bookmarkEnd w:id="2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Нұра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18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Нұра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қосымша</w:t>
            </w:r>
          </w:p>
        </w:tc>
      </w:tr>
    </w:tbl>
    <w:bookmarkStart w:name="z313" w:id="2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Ткенекті ауылының бюджеті</w:t>
      </w:r>
    </w:p>
    <w:bookmarkEnd w:id="2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Нұра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18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Нұра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қосымша</w:t>
            </w:r>
          </w:p>
        </w:tc>
      </w:tr>
    </w:tbl>
    <w:bookmarkStart w:name="z316" w:id="2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Талдысай ауылының бюджеті</w:t>
      </w:r>
    </w:p>
    <w:bookmarkEnd w:id="2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