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03bd" w14:textId="4c30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2023 жылғы 22 желтоқсандағы № 62 "2024-2026 жылдарға арналған ауылдардың, кенттердің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29 наурыздағы № 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аудандық мәслихатының 2023 жылғы 22 желтоқсандағы № 62 "2024-2026 жылдарға арналған ауылдардың, кенттердің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191630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229 782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61 408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166 584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245 582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15 800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15 800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 – 2026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33 880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6 653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27 227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37 750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-3 870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3 870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3 870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 – 2026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39 518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35 090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39 988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 – 2026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38 862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4 276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34 349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38 862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– 2026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37 429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4 573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703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32 153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37 429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 – 2026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43 818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36 815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43 818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– 2026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135 043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3 629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131 414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140 643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-5 600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5 600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5 600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 – 2026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28 613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7 140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249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21 224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35 329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- 6 716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6 716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6 716 мың теңге.".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 – 2026 жылдарға арналған Құлөнтпес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22 168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2 114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20 054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22 168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 – 2026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43 783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40 576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44 780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- 997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997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997 мың теңге.".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 – 2026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33 251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4 614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28 637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41 872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- 8 621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8 621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8 621 мың теңге.".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 – 2026 жылдарға арналған Балықтыкөл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23 646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1 744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21 442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24 901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- 1 255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1 255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1 255 мың теңге.".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 – 2026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134 922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2 843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132 079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136 232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- 1 310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1 310 мың теңге.".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 – 2026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38 511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3 914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34 477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38 512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 – 2026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35 446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3 188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32 258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36 658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- 1 212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1 212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1 212 мың теңге.".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 – 2026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36 470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4 711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31 759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39 070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- 2 600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2 600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2 600 мың теңге.".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 – 2026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39 623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5 408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34 215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45 824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- 6 201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6 201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6 201 мың теңге.".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 – 2026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80 317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6 632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73 685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80 317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 – 2026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32 732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2 941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29 791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34 935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- 2 203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2 203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2 203 мың теңге.".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2024 – 2026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25 778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2 572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23 206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25 778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 – 2026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46 908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9 884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37 024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46 908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 – 2026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33 541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4 248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29 293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35 141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- 1 600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1 600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1 600 мың теңге.".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 – 2026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29 597 мың теңге, оның ішінде: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–2 326 мың теңге;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27 271 мың теңге;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29 597 мың теңге;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2024 – 2026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29 173 мың теңге, оның ішінде: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29 168 мың теңге;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0"/>
    <w:bookmarkStart w:name="z44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теңге;</w:t>
      </w:r>
    </w:p>
    <w:bookmarkEnd w:id="421"/>
    <w:bookmarkStart w:name="z45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41 173 мың теңге;</w:t>
      </w:r>
    </w:p>
    <w:bookmarkEnd w:id="422"/>
    <w:bookmarkStart w:name="z45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3"/>
    <w:bookmarkStart w:name="z45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24"/>
    <w:bookmarkStart w:name="z4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25"/>
    <w:bookmarkStart w:name="z4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26"/>
    <w:bookmarkStart w:name="z4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27"/>
    <w:bookmarkStart w:name="z4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28"/>
    <w:bookmarkStart w:name="z4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- 12 000 теңге;</w:t>
      </w:r>
    </w:p>
    <w:bookmarkEnd w:id="429"/>
    <w:bookmarkStart w:name="z4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12 000 теңге, оның ішінде:</w:t>
      </w:r>
    </w:p>
    <w:bookmarkEnd w:id="430"/>
    <w:bookmarkStart w:name="z4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31"/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12 000 теңге.".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 – 2026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34"/>
    <w:bookmarkStart w:name="z4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26 334 мың теңге, оның ішінде:</w:t>
      </w:r>
    </w:p>
    <w:bookmarkEnd w:id="435"/>
    <w:bookmarkStart w:name="z4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7 448 мың теңге;</w:t>
      </w:r>
    </w:p>
    <w:bookmarkEnd w:id="436"/>
    <w:bookmarkStart w:name="z4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7"/>
    <w:bookmarkStart w:name="z4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8"/>
    <w:bookmarkStart w:name="z4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18 886 мың теңге;</w:t>
      </w:r>
    </w:p>
    <w:bookmarkEnd w:id="439"/>
    <w:bookmarkStart w:name="z4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26 334 мың теңге;</w:t>
      </w:r>
    </w:p>
    <w:bookmarkEnd w:id="440"/>
    <w:bookmarkStart w:name="z4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1"/>
    <w:bookmarkStart w:name="z4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42"/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3"/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44"/>
    <w:bookmarkStart w:name="z4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45"/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46"/>
    <w:bookmarkStart w:name="z4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47"/>
    <w:bookmarkStart w:name="z4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48"/>
    <w:bookmarkStart w:name="z4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49"/>
    <w:bookmarkStart w:name="z4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50"/>
    <w:bookmarkStart w:name="z4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bookmarkEnd w:id="451"/>
    <w:bookmarkStart w:name="z48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52"/>
    <w:bookmarkStart w:name="z48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2024 жылдың 1 қаңтарынан бастап қолданысқа енгізіледі.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 кентінің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Шұбаркөл кентінің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9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Мұзбел ауылының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35 090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9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Тассуат ауылының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9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 ауылының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0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Шахтерское ауылының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0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Изенді ауылының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0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Ахмет ауылының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11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Құланөтпес ауылының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1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Жараспай ауылының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1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Көбетей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20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Балықтыкөл ауылының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2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Ақмешіт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2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Байтуған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29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Кәрім Мыңбаев ауылының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3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Кертінді ауылының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3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Заречное ауылының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38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ауылының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41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ауылының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4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Соналы ауылының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54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Баршын ауылының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55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Жанбөбек ауылының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55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Құланөтпес ауылының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55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Ткенекті ауылының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559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ауылының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