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1f1f" w14:textId="0141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заңнамасымен Ұлттық қауіпсіздік комитеті Шекара қызметінің қарауына жатқызылған қылмыстық құқық бұзушылықтар бойынша анықтауды ұйымдастыру нұсқаулығын бекіту туралы" Қазақстан Республикасы Ұлттық қауіпсіздік комитеті Төрағасының 2017 жылғы 27 қыркүйектегі № 74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2024 жылғы 3 қаңтардағы № 1/ҚЕ бұйрығы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заңнамасымен Ұлттық қауіпсіздік комитеті Шекара қызметінің қарауына жатқызылған қылмыстық құқық бұзушылықтар бойынша анықтауды ұйымдастыру нұсқаулығын бекіту туралы" Қазақстан Республикасы Ұлттық қауіпсіздік комитеті Төрағасының 2017 жылғы 27 қыркүйектегі № 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15902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1996 жылғы 1 сәуірдегі № 2922 Жарлығымен бекітілген Қазақстан Республикасының Ұлттық қауіпсіздік комитеті туралы ереженің 15-тармағы </w:t>
      </w:r>
      <w:r>
        <w:rPr>
          <w:rFonts w:ascii="Times New Roman"/>
          <w:b w:val="false"/>
          <w:i w:val="false"/>
          <w:color w:val="000000"/>
          <w:sz w:val="28"/>
        </w:rPr>
        <w:t>132)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бұйрықпен бекітілген Қазақстан Республикасының заңнамасымен Ұлттық қауіпсіздік комитеті Шекара қызметінің қарауына жатқызылған қылмыстық құқық бұзушылықтар бойынша анықтауды ұйымдастыру нұсқаулығында: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Республикасының заңнамасымен Ұлттық қауіпсіздік комитеті Шекара қызметінің қарауына жатқызылған қылмыстық құқық бұзушылықтар бойынша анықтауды ұйымдастыру нұсқаулығы Қазақстан Республикасы Президентінің 1996 жылғы 1 сәуірдегі № 2922 Жарлығымен бекітілген Қазақстан Республикасының Ұлттық қауіпсіздік комитеті туралы ереженің 15-тармағы </w:t>
      </w:r>
      <w:r>
        <w:rPr>
          <w:rFonts w:ascii="Times New Roman"/>
          <w:b w:val="false"/>
          <w:i w:val="false"/>
          <w:color w:val="000000"/>
          <w:sz w:val="28"/>
        </w:rPr>
        <w:t>132)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Қазақстан Республикасы Ұлттық қауіпсіздік комитеті Шекара қызметінде (бұдан әрі – Шекара қызметі) анықтау өндірісі қызметін ұйымдастыруды нақтылайды.";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Шекара қызметі аумақтық бөлімшелерінің анықтау және әкімшілік іс жүргізу бөлімдері (бұдан әрі – АӘІЖБ).";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Шекара қызметінің жедел бөлімшелері;";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Анықтау бөлімшелерінің және анықтау өндірісі бойынша функциялар берілген бөлімшелердің қылмыстық-процестік іс-қимылының нәтижелері мынадай негізгі көрсеткіштер бойынша бағаланады: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сотқа жолданған қылмыстық істердің саны (өсу оң көрсеткіш ретінде бағаланады);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прокурордың анықтаушының, анықтау органының заңсыз қаулыларының, сондай-ақ анықтау органы бастықтарының қаулыларын келісуден бас тарту және өзге де шешімдер мен нұсқаулардың күшiн жою туралы қаулылардың саны (төмендеуі оң көрсеткіш ретінде бағаланады);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прокурорлармен қосымша тергеп-тексеруге қайтарылған, соттармен ақтау үкімдері шығарылған және соттармен ақтау негізінде тоқтату туралы қаулылары қабылданған, сондай-ақ, сотқа дейінгі сатыда күдіктінің әрекеті сараланғаннан кейін ақтау негізінде тоқтатылған қылмыстық істердің жоқтығы (оң көрсеткіш ретінде бағаланады);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қылмыстық құқық бұзушылық туралы арызды, хабарламаны немесе баянатты тіркеу және олар бойынша шешім қабылдау мерзімдерінің сақталуы (бұзушылық фактілерінің төмендеуі оң көрсеткіш ретінде бағаланады);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қылмыстық процеске қатысушылардың конституциялық құқықтары мен бостандықтарының сақталуы (бұзушылықтардың төмендеуі оң көрсеткіш ретінде бағаланады).";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Шекара қызметінің аумақтық бөлімшелерінде анықтауды ұйымдастыру Шекара қызметінің аумақтық бөлімшелерінің бастықтарына жүктеледі, олар мыналарды жүзеге асырады:";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Шекара қызметінің аумақтық бөлімшесінің бастығы анықтау өндірісі бойынша жұмысты тиімді қамтамасыз ету мақсатында:".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Шекара қызметі Қазақстан Республикасының заңмасында белгіленген тәртіпте: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қауіпсіздік комитетінің интернет-ресурсына орналастыруды;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Ұлттық қауіпсіздік комитетінің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Ұлттық қауіпсіздік комитеті Төрағасының орынбасары – Шекара қызметінің директорына жүктелсін.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бұйрықпен Қазақстан Республикасының ұлттық қауіпсіздік органдарының қызметкерлері мен әскери қызметшілері оларға қатысты бөлігінде таныстырылсын.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 ұлттық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