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3c841" w14:textId="683c8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2024 жылғы 25 желтоқсандағы № VIII-30/223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9439761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3424296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276771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15509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5723185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10736590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67390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110096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42706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-1364219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1364219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110096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44543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1298666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Қарқаралы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VIII-38/291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Аудандық бюджет шығыстарының құрамында аудандық бюджеттен 2025-2027 жылдарға арналған қала, кент, ауылдық округтер бюджеттеріне берілетін субвенциялар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 әкімдігінің 2025 жылға арналған резерві 21529 мың теңге сомасында бекітілсін.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VIII-30/223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Қарқаралы аудандық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VIII-38/291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 (облыстық маңызы бар қала)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ауқымындағы төтенше жағдайлардың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ауқымдағы дала өрттерінің, сондай-ақ мемлекеттік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-1364219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1364219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VIII-30/223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2811986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 (облыстық маңызы бар қала)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ауқымындағы төтенше жағдайлардың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VIII-30/223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2811986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 (облыстық маңызы бар қала)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№VIII-30/223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бюджеттен 2025-2027 жылдарға арналған қала, кент, ауылдық округтер бюджеттеріне берілетін субвенциялар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(мың теңге)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(мың теңге)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(мың теңге)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 Аманжолов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Нұркен Әбдіров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Балқантау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Жаңатоған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Қайнарбұлақ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Қаршығалы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Мартбек Мамыраев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Мәди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Нығмет Нұрмақов атындағы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Тәттімбет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Тегісшілдік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Темірші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Шарықты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VIII-30/223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 мен бюджеттік кредиттер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Қарағанды облысы Қарқаралы аудандық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VIII-38/291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 (облыстық маңызы бар қала)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