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54fb" w14:textId="df6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27 желтоқсандағы № VIII-16/127 "2024-2026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10 шілдедегі № VIII-26/198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27 желтоқсандағы № VIII-16/127 "2024-2026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659394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 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–609077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744921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85527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85527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103403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83403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120688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-17285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17285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17285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83402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76272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90746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-7344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57636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46601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58970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45960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44100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46837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–50939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46974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52237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47326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–45346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49561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-2235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2235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2235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35295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32130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37626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-2331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2331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2331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37306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1243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36033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38350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1044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43710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39922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44611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40348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37198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45374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-5026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5026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5026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–41520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2506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39014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44122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2602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2602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48177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45445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52132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-3955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3955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3955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40707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38047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–43628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2921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2921 мың теңге.";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қосымшаларына сәйкес жаңа редакцияда мазмұндалсын.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Қарқаралы қаласының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Қарағайлы кентінің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Қасым Аманжолов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Балқантау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0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Мартбек Мамыраев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Мәди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1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Нығмет Нұрмақов атындағы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Тәттімбет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31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Тегісшілдік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VIII-26/198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қосымша</w:t>
            </w:r>
          </w:p>
        </w:tc>
      </w:tr>
    </w:tbl>
    <w:bookmarkStart w:name="z31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